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06646" w14:textId="64D058FB" w:rsidR="005B155B" w:rsidRDefault="005B155B" w:rsidP="005B155B">
      <w:pPr>
        <w:pStyle w:val="Heading1"/>
      </w:pPr>
      <w:r>
        <w:t>1NC</w:t>
      </w:r>
    </w:p>
    <w:p w14:paraId="39B6808F" w14:textId="3EC2F973" w:rsidR="0021151D" w:rsidRDefault="00697B01" w:rsidP="00697B01">
      <w:pPr>
        <w:pStyle w:val="Heading2"/>
      </w:pPr>
      <w:r>
        <w:lastRenderedPageBreak/>
        <w:t>1NC – Politics</w:t>
      </w:r>
    </w:p>
    <w:p w14:paraId="72DBC361" w14:textId="77777777" w:rsidR="00697B01" w:rsidRDefault="00697B01" w:rsidP="00697B01">
      <w:pPr>
        <w:pStyle w:val="Heading4"/>
      </w:pPr>
      <w:r>
        <w:t>Sanctions Considered early next week</w:t>
      </w:r>
    </w:p>
    <w:p w14:paraId="73E34563" w14:textId="77777777" w:rsidR="00697B01" w:rsidRDefault="00697B01" w:rsidP="00697B01">
      <w:proofErr w:type="spellStart"/>
      <w:r w:rsidRPr="00022092">
        <w:rPr>
          <w:rStyle w:val="StyleStyleBold12pt"/>
        </w:rPr>
        <w:t>Buel</w:t>
      </w:r>
      <w:proofErr w:type="spellEnd"/>
      <w:r w:rsidRPr="00022092">
        <w:rPr>
          <w:rStyle w:val="StyleStyleBold12pt"/>
        </w:rPr>
        <w:t xml:space="preserve"> 12/5</w:t>
      </w:r>
      <w:r>
        <w:t xml:space="preserve">  (2013, Meredith, </w:t>
      </w:r>
      <w:r w:rsidRPr="00022092">
        <w:t>http://www.voanews.com/content/congress-considers-new-iran-sanctions/1804723.html</w:t>
      </w:r>
      <w:r>
        <w:t>)</w:t>
      </w:r>
    </w:p>
    <w:p w14:paraId="70E9EF8E" w14:textId="77777777" w:rsidR="00697B01" w:rsidRDefault="00697B01" w:rsidP="00697B01"/>
    <w:p w14:paraId="59981FE2" w14:textId="77777777" w:rsidR="00697B01" w:rsidRDefault="00697B01" w:rsidP="00697B01">
      <w:r w:rsidRPr="00022092">
        <w:t xml:space="preserve">WASHINGTON — </w:t>
      </w:r>
      <w:r w:rsidRPr="00022092">
        <w:rPr>
          <w:rStyle w:val="StyleBoldUnderline"/>
          <w:highlight w:val="yellow"/>
        </w:rPr>
        <w:t>As early as next week the U.S. Congress could approve tough new sanctions on Iran, a move the White House warns may undermine diplomatic efforts</w:t>
      </w:r>
      <w:r w:rsidRPr="00022092">
        <w:t xml:space="preserve"> to curb the country’s controversial nuclear program.</w:t>
      </w:r>
      <w:r>
        <w:t xml:space="preserve"> </w:t>
      </w:r>
      <w:r w:rsidRPr="00022092">
        <w:t>It was smiles in Geneva when U.S. Secretary of State John Kerry and other foreign ministers congratulated each other over last month’s interim accord on Iran’s nuclear program.</w:t>
      </w:r>
      <w:r>
        <w:t xml:space="preserve"> </w:t>
      </w:r>
      <w:r w:rsidRPr="00022092">
        <w:t>Tough economic sanctions drove Iran to the bargaining table.</w:t>
      </w:r>
      <w:r>
        <w:t xml:space="preserve"> </w:t>
      </w:r>
      <w:r w:rsidRPr="00022092">
        <w:t xml:space="preserve">And now </w:t>
      </w:r>
      <w:r w:rsidRPr="00022092">
        <w:rPr>
          <w:rStyle w:val="StyleBoldUnderline"/>
          <w:highlight w:val="yellow"/>
        </w:rPr>
        <w:t>some members of Congress want to put even more economic pressure on Tehran by approving a new round of sanctions.</w:t>
      </w:r>
      <w:r>
        <w:t xml:space="preserve"> </w:t>
      </w:r>
      <w:r w:rsidRPr="00022092">
        <w:t>“The Congress believes that sanctions, along with the threat of credible military force by the United States and Israel, has gotten us to this point, that if you back off now, you're sending the worst possible signals,” said Sen. Lindsey Graham.</w:t>
      </w:r>
      <w:r>
        <w:t xml:space="preserve"> </w:t>
      </w:r>
      <w:r w:rsidRPr="00022092">
        <w:t>Some members of Congress are concerned the interim nuclear deal allows Iran to continue enriching uranium.</w:t>
      </w:r>
      <w:r>
        <w:t xml:space="preserve"> </w:t>
      </w:r>
      <w:r w:rsidRPr="00022092">
        <w:t>The top Republican on the Senate Foreign Relations Committee, Bob Corker, says that’s a mistake.</w:t>
      </w:r>
      <w:r>
        <w:t xml:space="preserve"> </w:t>
      </w:r>
      <w:r w:rsidRPr="00022092">
        <w:t>“I think enrichment for a country especially like Iran that is shown to have secret programs, has been seen to be a rogue nation, their ability to enrich really throws into disarray, if you will, all the other agreements that we're negotiating around the world,” he said.</w:t>
      </w:r>
      <w:r>
        <w:t xml:space="preserve"> </w:t>
      </w:r>
      <w:r w:rsidRPr="00022092">
        <w:rPr>
          <w:rStyle w:val="StyleBoldUnderline"/>
          <w:highlight w:val="yellow"/>
        </w:rPr>
        <w:t>The Obama administration says new sanctions will violate the interim agreement with Iran and could possibly divide the U.S. from its international partners</w:t>
      </w:r>
      <w:r w:rsidRPr="00022092">
        <w:t>.</w:t>
      </w:r>
      <w:r>
        <w:t xml:space="preserve"> </w:t>
      </w:r>
      <w:r w:rsidRPr="00022092">
        <w:t>President Barack Obama says more time is needed for diplomacy.</w:t>
      </w:r>
      <w:r>
        <w:t xml:space="preserve"> </w:t>
      </w:r>
      <w:r w:rsidRPr="00022092">
        <w:t>“If it turns out six months from now that they are not serious, we can crank, we can dial those sanctions right back up," he said.</w:t>
      </w:r>
      <w:r>
        <w:t xml:space="preserve"> </w:t>
      </w:r>
      <w:r w:rsidRPr="00022092">
        <w:t>The interim agreement calls for daily inspections of Iran’s nuclear facilities.</w:t>
      </w:r>
      <w:r>
        <w:t xml:space="preserve"> </w:t>
      </w:r>
      <w:r w:rsidRPr="00022092">
        <w:t xml:space="preserve">Former State Department adviser for non-proliferation Robert </w:t>
      </w:r>
      <w:proofErr w:type="spellStart"/>
      <w:r w:rsidRPr="00022092">
        <w:t>Einhorn</w:t>
      </w:r>
      <w:proofErr w:type="spellEnd"/>
      <w:r w:rsidRPr="00022092">
        <w:t xml:space="preserve"> says that is a must.</w:t>
      </w:r>
      <w:r>
        <w:t xml:space="preserve"> </w:t>
      </w:r>
      <w:r w:rsidRPr="00022092">
        <w:t>“You can't base this on trust," he said. "You have to base it on strong monitoring measures, strong verification measures.”</w:t>
      </w:r>
      <w:r>
        <w:t xml:space="preserve"> </w:t>
      </w:r>
      <w:r w:rsidRPr="00022092">
        <w:t>Once the interim accord is implemented, negotiators will have six months to hammer out a final agreement designed to guarantee Iran’s nuclear program can be used solely for peaceful purposes.</w:t>
      </w:r>
      <w:r>
        <w:t xml:space="preserve"> </w:t>
      </w:r>
      <w:r w:rsidRPr="00022092">
        <w:t>Analysts like James Phillips of The Heritage Foundation remain skeptical.</w:t>
      </w:r>
      <w:r>
        <w:t xml:space="preserve"> </w:t>
      </w:r>
      <w:r w:rsidRPr="00022092">
        <w:t>“As we have seen with Iran, it frequently has violated its own pledges in the past so this deal could go up in smoke in the course of the next six months,” he said.</w:t>
      </w:r>
      <w:r>
        <w:t xml:space="preserve"> </w:t>
      </w:r>
      <w:r w:rsidRPr="00022092">
        <w:t>Next week Kerry is scheduled to testify before members of Congress in an effort to address concerns about the interim nuclear deal. He will try to convince members not to approve any new sanctions while negotiations with Iran are continuing.</w:t>
      </w:r>
    </w:p>
    <w:p w14:paraId="3C0C0056" w14:textId="77777777" w:rsidR="00697B01" w:rsidRPr="00243286" w:rsidRDefault="00697B01" w:rsidP="00697B01">
      <w:pPr>
        <w:pStyle w:val="Heading4"/>
        <w:rPr>
          <w:u w:val="single"/>
        </w:rPr>
      </w:pPr>
      <w:r w:rsidRPr="00243286">
        <w:t xml:space="preserve">The plan is a </w:t>
      </w:r>
      <w:r w:rsidRPr="00243286">
        <w:rPr>
          <w:u w:val="single"/>
        </w:rPr>
        <w:t>massive congressional fight</w:t>
      </w:r>
      <w:r w:rsidRPr="00243286">
        <w:t xml:space="preserve"> that </w:t>
      </w:r>
      <w:r w:rsidRPr="00243286">
        <w:rPr>
          <w:u w:val="single"/>
        </w:rPr>
        <w:t>infects</w:t>
      </w:r>
      <w:r w:rsidRPr="00243286">
        <w:t xml:space="preserve"> the legislative future of </w:t>
      </w:r>
      <w:r w:rsidRPr="00243286">
        <w:rPr>
          <w:u w:val="single"/>
        </w:rPr>
        <w:t xml:space="preserve">unrelated initiatives </w:t>
      </w:r>
    </w:p>
    <w:p w14:paraId="3375B7EA" w14:textId="77777777" w:rsidR="00697B01" w:rsidRPr="00243286" w:rsidRDefault="00697B01" w:rsidP="00697B01">
      <w:pPr>
        <w:rPr>
          <w:rStyle w:val="StyleStyleBold12pt"/>
        </w:rPr>
      </w:pPr>
      <w:proofErr w:type="spellStart"/>
      <w:r w:rsidRPr="00243286">
        <w:rPr>
          <w:rStyle w:val="StyleStyleBold12pt"/>
        </w:rPr>
        <w:t>LeoGrande</w:t>
      </w:r>
      <w:proofErr w:type="spellEnd"/>
      <w:r w:rsidRPr="00243286">
        <w:rPr>
          <w:rStyle w:val="StyleStyleBold12pt"/>
        </w:rPr>
        <w:t xml:space="preserve"> ‘12</w:t>
      </w:r>
    </w:p>
    <w:p w14:paraId="461D4939" w14:textId="77777777" w:rsidR="00697B01" w:rsidRDefault="00697B01" w:rsidP="00697B01">
      <w:r w:rsidRPr="00243286">
        <w:t xml:space="preserve">[William M. </w:t>
      </w:r>
      <w:proofErr w:type="spellStart"/>
      <w:r w:rsidRPr="00243286">
        <w:t>LeoGrande</w:t>
      </w:r>
      <w:proofErr w:type="spellEnd"/>
      <w:r w:rsidRPr="00243286">
        <w:t xml:space="preserve"> School of Public Affairs American University, Professor of Government and a specialist in Latin American politics and U.S. foreign policy toward Latin America, Professor </w:t>
      </w:r>
      <w:proofErr w:type="spellStart"/>
      <w:r w:rsidRPr="00243286">
        <w:t>LeoGrande</w:t>
      </w:r>
      <w:proofErr w:type="spellEnd"/>
      <w:r w:rsidRPr="00243286">
        <w:t xml:space="preserve"> has been a frequent adviser to government and private sector agencies, 12/18/12, </w:t>
      </w:r>
      <w:r w:rsidRPr="005F6827">
        <w:t>http://www.american.edu/clals/upload/LeoGrande-Fresh-Start.pdf</w:t>
      </w:r>
      <w:r w:rsidRPr="00243286">
        <w:t>]</w:t>
      </w:r>
    </w:p>
    <w:p w14:paraId="6C8EF8E7" w14:textId="77777777" w:rsidR="00697B01" w:rsidRPr="00243286" w:rsidRDefault="00697B01" w:rsidP="00697B01"/>
    <w:p w14:paraId="43EFB705" w14:textId="77777777" w:rsidR="00697B01" w:rsidRPr="00575271" w:rsidRDefault="00697B01" w:rsidP="00697B01">
      <w:pPr>
        <w:rPr>
          <w:rStyle w:val="Heading4Char"/>
        </w:rPr>
      </w:pPr>
      <w:r w:rsidRPr="005F6827">
        <w:rPr>
          <w:sz w:val="16"/>
        </w:rPr>
        <w:t>Where in the executive branch will control over Cuba policy lie</w:t>
      </w:r>
      <w:r w:rsidRPr="005F6827">
        <w:rPr>
          <w:sz w:val="16"/>
          <w:highlight w:val="cyan"/>
        </w:rPr>
        <w:t xml:space="preserve">? </w:t>
      </w:r>
      <w:r w:rsidRPr="005F6827">
        <w:rPr>
          <w:rStyle w:val="StyleBoldUnderline"/>
          <w:highlight w:val="cyan"/>
        </w:rPr>
        <w:t>Political considerations played a major role in Obama's Cuba policy</w:t>
      </w:r>
      <w:r w:rsidRPr="005F6827">
        <w:rPr>
          <w:sz w:val="16"/>
        </w:rPr>
        <w:t xml:space="preserve"> during the first term, albeit not as preeminent a consideration as they were during the Clinton years. In 2009, Obama's new foreign policy team got off to a bad start when they promised Senator Menendez that they would consult him before changing Cuba policy. That was the price he extracted for providing Senate Democrats with the 60 votes needed to break a Republican filibuster on a must-pass omnibus appropriations bill to keep the government operating. For the next four years, administration officials worked more closely with Menendez, who opposed the sort of major redirection of policy Obama had promised, than they did with senators like John Kerry (D-Mass.), chair of the Foreign Relations Committee, whose views were more in line with the president's stated policy goals. At the Department of State, Assistant Secretary Arturo Valenzuela favored initiatives to improve relations with Cuba, but </w:t>
      </w:r>
      <w:proofErr w:type="gramStart"/>
      <w:r w:rsidRPr="005F6827">
        <w:rPr>
          <w:sz w:val="16"/>
        </w:rPr>
        <w:t>he was stymied by indifference or resistance elsewhere in the bureaucracy</w:t>
      </w:r>
      <w:proofErr w:type="gramEnd"/>
      <w:r w:rsidRPr="005F6827">
        <w:rPr>
          <w:sz w:val="16"/>
        </w:rPr>
        <w:t xml:space="preserve">. Secretary Hillary Clinton, having staked out a tough position Cuba during the Democratic primary campaign, was not inclined to be the driver for a new policy. At the NSC, Senior Director for the Western Hemisphere Dan </w:t>
      </w:r>
      <w:proofErr w:type="spellStart"/>
      <w:r w:rsidRPr="005F6827">
        <w:rPr>
          <w:sz w:val="16"/>
        </w:rPr>
        <w:t>Restrepo</w:t>
      </w:r>
      <w:proofErr w:type="spellEnd"/>
      <w:r w:rsidRPr="005F6827">
        <w:rPr>
          <w:sz w:val="16"/>
        </w:rPr>
        <w:t xml:space="preserve">, who advised Obama on Latin America policy during the 2008 campaign, </w:t>
      </w:r>
      <w:r w:rsidRPr="005F6827">
        <w:rPr>
          <w:rStyle w:val="StyleBoldUnderline"/>
          <w:highlight w:val="cyan"/>
        </w:rPr>
        <w:t>did his best to avoid the Cuba issue because it was so fraught with political danger.</w:t>
      </w:r>
      <w:r w:rsidRPr="005F6827">
        <w:rPr>
          <w:rStyle w:val="StyleBoldUnderline"/>
        </w:rPr>
        <w:t xml:space="preserve"> </w:t>
      </w:r>
      <w:r w:rsidRPr="005F6827">
        <w:rPr>
          <w:rStyle w:val="StyleBoldUnderline"/>
          <w:highlight w:val="cyan"/>
        </w:rPr>
        <w:t>When the president finally approved</w:t>
      </w:r>
      <w:r w:rsidRPr="005F6827">
        <w:rPr>
          <w:rStyle w:val="StyleBoldUnderline"/>
        </w:rPr>
        <w:t xml:space="preserve"> </w:t>
      </w:r>
      <w:r w:rsidRPr="005F6827">
        <w:rPr>
          <w:sz w:val="16"/>
        </w:rPr>
        <w:t xml:space="preserve">the resumption of people-to-people </w:t>
      </w:r>
      <w:r w:rsidRPr="005F6827">
        <w:rPr>
          <w:rStyle w:val="StyleBoldUnderline"/>
          <w:highlight w:val="cyan"/>
        </w:rPr>
        <w:t>travel</w:t>
      </w:r>
      <w:r w:rsidRPr="005F6827">
        <w:rPr>
          <w:rStyle w:val="StyleBoldUnderline"/>
        </w:rPr>
        <w:t xml:space="preserve"> </w:t>
      </w:r>
      <w:r w:rsidRPr="005F6827">
        <w:rPr>
          <w:sz w:val="16"/>
        </w:rPr>
        <w:t xml:space="preserve">to Cuba, which Valenzuela had been pushing, the White House political team </w:t>
      </w:r>
      <w:r w:rsidRPr="005F6827">
        <w:rPr>
          <w:rStyle w:val="StyleBoldUnderline"/>
          <w:highlight w:val="cyan"/>
        </w:rPr>
        <w:t>delayed the announcement for several months</w:t>
      </w:r>
      <w:r w:rsidRPr="005F6827">
        <w:rPr>
          <w:sz w:val="16"/>
        </w:rPr>
        <w:t xml:space="preserve"> at the behest of Debbie Wasserman Schultz. Any easing of the travel regulations, she warned, would hurt Democrats' prospects in the upcoming mid-term elections.43 The White House shelved the new regulations until January 2011, and then announced them late Friday before a holiday weekend. Then, just a year later, the administration surrendered to Senator Rubio's demand that it limit the licensing of travel providers in exchange for him dropping his hold on the appointment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There will still be the temptation, however, to sacrifice Cuba policy to mollify </w:t>
      </w:r>
      <w:r w:rsidRPr="005F6827">
        <w:rPr>
          <w:rStyle w:val="StyleBoldUnderline"/>
          <w:highlight w:val="cyan"/>
        </w:rPr>
        <w:t>congressional conservatives</w:t>
      </w:r>
      <w:r w:rsidRPr="005F6827">
        <w:rPr>
          <w:sz w:val="16"/>
        </w:rPr>
        <w:t xml:space="preserve">, both Democrat and Republican, who </w:t>
      </w:r>
      <w:r w:rsidRPr="005F6827">
        <w:rPr>
          <w:rStyle w:val="StyleBoldUnderline"/>
          <w:highlight w:val="cyan"/>
        </w:rPr>
        <w:t>are willing to hold other Obama initiatives hostage to extract concessions on Cuba. And since Obama has given in to such hostage-taking previously, the hostage-takers have a strong incentive to try the same tactic again</w:t>
      </w:r>
      <w:r w:rsidRPr="005F6827">
        <w:rPr>
          <w:rStyle w:val="StyleBoldUnderline"/>
        </w:rPr>
        <w:t>.</w:t>
      </w:r>
      <w:r w:rsidRPr="005F6827">
        <w:rPr>
          <w:sz w:val="16"/>
        </w:rPr>
        <w:t xml:space="preserve"> The only way to break this cycle would be for the president to stand up to them and refuse to give in, as he did when they attempted to rollback his 2009 relaxation of restrictions on </w:t>
      </w:r>
      <w:proofErr w:type="spellStart"/>
      <w:r w:rsidRPr="005F6827">
        <w:rPr>
          <w:sz w:val="16"/>
        </w:rPr>
        <w:t>CubanAmerican</w:t>
      </w:r>
      <w:proofErr w:type="spellEnd"/>
      <w:r w:rsidRPr="005F6827">
        <w:rPr>
          <w:sz w:val="16"/>
        </w:rPr>
        <w:t xml:space="preserve"> travel and remittances. Much will depend on who makes up Obama's new foreign policy team, especially at the Department of State. John Kerry has been a strong advocate of a more open policy toward Cuba, and worked behind the scenes with the State Department and USAID to clean up the "democracy promotion" program targeting Cuba, as a way to win the release of Alan Gross. A new secretary is likely to bring new assistant secretaries, providing an opportunity to revitalize the Bureau of Western Hemisphere Affairs, which has been thoroughly cowed by congressional hardliners. But even with new players in place, does Cuba rise to the level of importance that would justify a major new initiative and the bruising battle with conservatives on the Hill? Major </w:t>
      </w:r>
      <w:r w:rsidRPr="005F6827">
        <w:rPr>
          <w:rStyle w:val="StyleBoldUnderline"/>
          <w:highlight w:val="cyan"/>
        </w:rPr>
        <w:t>policy changes that require a significant expenditure of political capital</w:t>
      </w:r>
      <w:r w:rsidRPr="005F6827">
        <w:rPr>
          <w:sz w:val="16"/>
        </w:rPr>
        <w:t xml:space="preserve"> rarely happen unless the urgency of the problem forces policymakers to take action</w:t>
      </w:r>
    </w:p>
    <w:p w14:paraId="5E4D1374" w14:textId="77777777" w:rsidR="00697B01" w:rsidRPr="002455F3" w:rsidRDefault="00697B01" w:rsidP="00697B01">
      <w:pPr>
        <w:pStyle w:val="Heading4"/>
        <w:rPr>
          <w:rFonts w:ascii="Arial" w:hAnsi="Arial" w:cs="Arial"/>
          <w:sz w:val="24"/>
        </w:rPr>
      </w:pPr>
      <w:r w:rsidRPr="002455F3">
        <w:rPr>
          <w:rFonts w:ascii="Arial" w:hAnsi="Arial" w:cs="Arial"/>
          <w:sz w:val="24"/>
        </w:rPr>
        <w:t>Capital is key---</w:t>
      </w:r>
      <w:r w:rsidRPr="002455F3">
        <w:rPr>
          <w:rFonts w:ascii="Arial" w:hAnsi="Arial" w:cs="Arial"/>
          <w:sz w:val="24"/>
          <w:u w:val="single"/>
        </w:rPr>
        <w:t xml:space="preserve">its on the brink </w:t>
      </w:r>
      <w:r w:rsidRPr="002455F3">
        <w:rPr>
          <w:rFonts w:ascii="Arial" w:hAnsi="Arial" w:cs="Arial"/>
          <w:sz w:val="24"/>
        </w:rPr>
        <w:t xml:space="preserve">and failure </w:t>
      </w:r>
      <w:r w:rsidRPr="002455F3">
        <w:rPr>
          <w:rFonts w:ascii="Arial" w:hAnsi="Arial" w:cs="Arial"/>
          <w:sz w:val="24"/>
          <w:u w:val="single"/>
        </w:rPr>
        <w:t>risks middle east war</w:t>
      </w:r>
      <w:r w:rsidRPr="002455F3">
        <w:rPr>
          <w:rFonts w:ascii="Arial" w:hAnsi="Arial" w:cs="Arial"/>
          <w:sz w:val="24"/>
        </w:rPr>
        <w:t xml:space="preserve"> </w:t>
      </w:r>
    </w:p>
    <w:p w14:paraId="4DF044C6" w14:textId="77777777" w:rsidR="00697B01" w:rsidRPr="002455F3" w:rsidRDefault="00697B01" w:rsidP="00697B01">
      <w:pPr>
        <w:rPr>
          <w:rFonts w:ascii="Arial" w:hAnsi="Arial" w:cs="Arial"/>
          <w:sz w:val="20"/>
        </w:rPr>
      </w:pPr>
      <w:r w:rsidRPr="002455F3">
        <w:rPr>
          <w:rStyle w:val="StyleStyleBold12pt"/>
          <w:rFonts w:ascii="Arial" w:hAnsi="Arial" w:cs="Arial"/>
        </w:rPr>
        <w:t>Merry 11/19</w:t>
      </w:r>
      <w:r w:rsidRPr="002455F3">
        <w:rPr>
          <w:rFonts w:ascii="Arial" w:hAnsi="Arial" w:cs="Arial"/>
          <w:sz w:val="20"/>
        </w:rPr>
        <w:t xml:space="preserve"> (Robert W. Merry is political editor of The National Interest and the author of books on American history and foreign policy, “Obama and Netanyahu Go to War,” http://nationalinterest.org/commentary/obama-netanyahu-go-war-9420</w:t>
      </w:r>
      <w:proofErr w:type="gramStart"/>
      <w:r w:rsidRPr="002455F3">
        <w:rPr>
          <w:rFonts w:ascii="Arial" w:hAnsi="Arial" w:cs="Arial"/>
          <w:sz w:val="20"/>
        </w:rPr>
        <w:t>?page</w:t>
      </w:r>
      <w:proofErr w:type="gramEnd"/>
      <w:r w:rsidRPr="002455F3">
        <w:rPr>
          <w:rFonts w:ascii="Arial" w:hAnsi="Arial" w:cs="Arial"/>
          <w:sz w:val="20"/>
        </w:rPr>
        <w:t xml:space="preserve">=1) </w:t>
      </w:r>
    </w:p>
    <w:p w14:paraId="158B2E88" w14:textId="77777777" w:rsidR="00697B01" w:rsidRPr="002455F3" w:rsidRDefault="00697B01" w:rsidP="00697B01">
      <w:pPr>
        <w:rPr>
          <w:rStyle w:val="Emphasis"/>
          <w:rFonts w:ascii="Arial" w:hAnsi="Arial" w:cs="Arial"/>
          <w:sz w:val="20"/>
        </w:rPr>
      </w:pPr>
      <w:r w:rsidRPr="002455F3">
        <w:rPr>
          <w:rFonts w:ascii="Arial" w:hAnsi="Arial" w:cs="Arial"/>
          <w:sz w:val="20"/>
        </w:rPr>
        <w:t xml:space="preserve">President </w:t>
      </w:r>
      <w:r w:rsidRPr="002455F3">
        <w:rPr>
          <w:rStyle w:val="StyleBoldUnderline"/>
          <w:rFonts w:ascii="Arial" w:hAnsi="Arial" w:cs="Arial"/>
          <w:sz w:val="20"/>
          <w:highlight w:val="cyan"/>
        </w:rPr>
        <w:t>Obama finds himself in a weakened state</w:t>
      </w:r>
      <w:r w:rsidRPr="002455F3">
        <w:rPr>
          <w:rFonts w:ascii="Arial" w:hAnsi="Arial" w:cs="Arial"/>
          <w:sz w:val="20"/>
        </w:rPr>
        <w:t xml:space="preserve">. His </w:t>
      </w:r>
      <w:r w:rsidRPr="002455F3">
        <w:rPr>
          <w:rStyle w:val="StyleBoldUnderline"/>
          <w:rFonts w:ascii="Arial" w:hAnsi="Arial" w:cs="Arial"/>
          <w:sz w:val="20"/>
          <w:highlight w:val="cyan"/>
        </w:rPr>
        <w:t>health care</w:t>
      </w:r>
      <w:r w:rsidRPr="002455F3">
        <w:rPr>
          <w:rFonts w:ascii="Arial" w:hAnsi="Arial" w:cs="Arial"/>
          <w:sz w:val="20"/>
        </w:rPr>
        <w:t xml:space="preserve"> law </w:t>
      </w:r>
      <w:r w:rsidRPr="002455F3">
        <w:rPr>
          <w:rStyle w:val="StyleBoldUnderline"/>
          <w:rFonts w:ascii="Arial" w:hAnsi="Arial" w:cs="Arial"/>
          <w:sz w:val="20"/>
          <w:highlight w:val="cyan"/>
        </w:rPr>
        <w:t>is sapping</w:t>
      </w:r>
      <w:r w:rsidRPr="002455F3">
        <w:rPr>
          <w:rStyle w:val="StyleBoldUnderline"/>
          <w:rFonts w:ascii="Arial" w:hAnsi="Arial" w:cs="Arial"/>
          <w:sz w:val="20"/>
        </w:rPr>
        <w:t xml:space="preserve"> his </w:t>
      </w:r>
      <w:r w:rsidRPr="002455F3">
        <w:rPr>
          <w:rStyle w:val="StyleBoldUnderline"/>
          <w:rFonts w:ascii="Arial" w:hAnsi="Arial" w:cs="Arial"/>
          <w:sz w:val="20"/>
          <w:highlight w:val="cyan"/>
        </w:rPr>
        <w:t>political</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strength</w:t>
      </w:r>
      <w:r w:rsidRPr="002455F3">
        <w:rPr>
          <w:rFonts w:ascii="Arial" w:hAnsi="Arial" w:cs="Arial"/>
          <w:sz w:val="20"/>
        </w:rPr>
        <w:t xml:space="preserve"> and generating intense anxiety among his Democratic troops in Congress. </w:t>
      </w:r>
      <w:r w:rsidRPr="002455F3">
        <w:rPr>
          <w:rStyle w:val="StyleBoldUnderline"/>
          <w:rFonts w:ascii="Arial" w:hAnsi="Arial" w:cs="Arial"/>
          <w:sz w:val="20"/>
          <w:highlight w:val="cyan"/>
        </w:rPr>
        <w:t>His performance rating is at an all-time lo</w:t>
      </w:r>
      <w:r w:rsidRPr="002455F3">
        <w:rPr>
          <w:rFonts w:ascii="Arial" w:hAnsi="Arial" w:cs="Arial"/>
          <w:sz w:val="20"/>
          <w:highlight w:val="cyan"/>
        </w:rPr>
        <w:t>w</w:t>
      </w:r>
      <w:r w:rsidRPr="002455F3">
        <w:rPr>
          <w:rFonts w:ascii="Arial" w:hAnsi="Arial" w:cs="Arial"/>
          <w:sz w:val="20"/>
        </w:rPr>
        <w:t xml:space="preserve">. His </w:t>
      </w:r>
      <w:r w:rsidRPr="002455F3">
        <w:rPr>
          <w:rStyle w:val="StyleBoldUnderline"/>
          <w:rFonts w:ascii="Arial" w:hAnsi="Arial" w:cs="Arial"/>
          <w:sz w:val="20"/>
          <w:highlight w:val="cyan"/>
        </w:rPr>
        <w:t>trust</w:t>
      </w:r>
      <w:r w:rsidRPr="002455F3">
        <w:rPr>
          <w:rFonts w:ascii="Arial" w:hAnsi="Arial" w:cs="Arial"/>
          <w:sz w:val="20"/>
        </w:rPr>
        <w:t xml:space="preserve"> with the American people </w:t>
      </w:r>
      <w:r w:rsidRPr="002455F3">
        <w:rPr>
          <w:rStyle w:val="StyleBoldUnderline"/>
          <w:rFonts w:ascii="Arial" w:hAnsi="Arial" w:cs="Arial"/>
          <w:sz w:val="20"/>
          <w:highlight w:val="cyan"/>
        </w:rPr>
        <w:t>is deteriorating</w:t>
      </w:r>
      <w:r w:rsidRPr="002455F3">
        <w:rPr>
          <w:rFonts w:ascii="Arial" w:hAnsi="Arial" w:cs="Arial"/>
          <w:sz w:val="20"/>
        </w:rPr>
        <w:t xml:space="preserve"> badly, as reflected in a recent Quinnipiac University poll. </w:t>
      </w:r>
      <w:r w:rsidRPr="002455F3">
        <w:rPr>
          <w:rStyle w:val="Emphasis"/>
          <w:rFonts w:ascii="Arial" w:hAnsi="Arial" w:cs="Arial"/>
          <w:sz w:val="20"/>
        </w:rPr>
        <w:t xml:space="preserve">His political </w:t>
      </w:r>
      <w:r w:rsidRPr="002455F3">
        <w:rPr>
          <w:rStyle w:val="Emphasis"/>
          <w:rFonts w:ascii="Arial" w:hAnsi="Arial" w:cs="Arial"/>
          <w:sz w:val="20"/>
          <w:highlight w:val="cyan"/>
        </w:rPr>
        <w:t>capital is ebbing</w:t>
      </w:r>
      <w:r w:rsidRPr="002455F3">
        <w:rPr>
          <w:rFonts w:ascii="Arial" w:hAnsi="Arial" w:cs="Arial"/>
          <w:sz w:val="20"/>
        </w:rPr>
        <w:t xml:space="preserve">. And </w:t>
      </w:r>
      <w:r w:rsidRPr="002455F3">
        <w:rPr>
          <w:rStyle w:val="StyleBoldUnderline"/>
          <w:rFonts w:ascii="Arial" w:hAnsi="Arial" w:cs="Arial"/>
          <w:sz w:val="20"/>
          <w:highlight w:val="cyan"/>
        </w:rPr>
        <w:t>into this dire political situation comes</w:t>
      </w:r>
      <w:r w:rsidRPr="002455F3">
        <w:rPr>
          <w:rFonts w:ascii="Arial" w:hAnsi="Arial" w:cs="Arial"/>
          <w:sz w:val="20"/>
          <w:highlight w:val="cyan"/>
        </w:rPr>
        <w:t xml:space="preserve"> </w:t>
      </w:r>
      <w:r w:rsidRPr="002455F3">
        <w:rPr>
          <w:rStyle w:val="Emphasis"/>
          <w:rFonts w:ascii="Arial" w:hAnsi="Arial" w:cs="Arial"/>
          <w:sz w:val="20"/>
          <w:highlight w:val="cyan"/>
        </w:rPr>
        <w:t>a new challenge</w:t>
      </w:r>
      <w:r w:rsidRPr="002455F3">
        <w:rPr>
          <w:rFonts w:ascii="Arial" w:hAnsi="Arial" w:cs="Arial"/>
          <w:sz w:val="20"/>
          <w:highlight w:val="cyan"/>
        </w:rPr>
        <w:t xml:space="preserve"> </w:t>
      </w:r>
      <w:r w:rsidRPr="002455F3">
        <w:rPr>
          <w:rStyle w:val="StyleBoldUnderline"/>
          <w:rFonts w:ascii="Arial" w:hAnsi="Arial" w:cs="Arial"/>
          <w:sz w:val="20"/>
          <w:highlight w:val="cyan"/>
        </w:rPr>
        <w:t xml:space="preserve">that will test the </w:t>
      </w:r>
      <w:r w:rsidRPr="002455F3">
        <w:rPr>
          <w:rStyle w:val="Emphasis"/>
          <w:rFonts w:ascii="Arial" w:hAnsi="Arial" w:cs="Arial"/>
          <w:sz w:val="20"/>
          <w:highlight w:val="cyan"/>
        </w:rPr>
        <w:t>president’s resolve</w:t>
      </w:r>
      <w:r w:rsidRPr="002455F3">
        <w:rPr>
          <w:rFonts w:ascii="Arial" w:hAnsi="Arial" w:cs="Arial"/>
          <w:sz w:val="20"/>
        </w:rPr>
        <w:t xml:space="preserve"> and mettle </w:t>
      </w:r>
      <w:r w:rsidRPr="002455F3">
        <w:rPr>
          <w:rStyle w:val="StyleBoldUnderline"/>
          <w:rFonts w:ascii="Arial" w:hAnsi="Arial" w:cs="Arial"/>
          <w:sz w:val="20"/>
        </w:rPr>
        <w:t>in a big way</w:t>
      </w:r>
      <w:r w:rsidRPr="002455F3">
        <w:rPr>
          <w:rFonts w:ascii="Arial" w:hAnsi="Arial" w:cs="Arial"/>
          <w:sz w:val="20"/>
        </w:rPr>
        <w:t xml:space="preserve">. </w:t>
      </w:r>
      <w:r w:rsidRPr="003C5C79">
        <w:rPr>
          <w:rStyle w:val="StyleBoldUnderline"/>
          <w:rFonts w:ascii="Arial" w:hAnsi="Arial" w:cs="Arial"/>
          <w:sz w:val="20"/>
        </w:rPr>
        <w:t>If he wants to save his high-stakes effort to foster a negotiated agreement with Iran over its nuclear program</w:t>
      </w:r>
      <w:r w:rsidRPr="003C5C79">
        <w:rPr>
          <w:rFonts w:ascii="Arial" w:hAnsi="Arial" w:cs="Arial"/>
          <w:sz w:val="20"/>
        </w:rPr>
        <w:t xml:space="preserve">, </w:t>
      </w:r>
      <w:r w:rsidRPr="003C5C79">
        <w:rPr>
          <w:rStyle w:val="StyleBoldUnderline"/>
          <w:rFonts w:ascii="Arial" w:hAnsi="Arial" w:cs="Arial"/>
          <w:sz w:val="20"/>
        </w:rPr>
        <w:t>he must take on,</w:t>
      </w:r>
      <w:r w:rsidRPr="003C5C79">
        <w:rPr>
          <w:rFonts w:ascii="Arial" w:hAnsi="Arial" w:cs="Arial"/>
          <w:sz w:val="20"/>
        </w:rPr>
        <w:t xml:space="preserve"> directly, Israeli </w:t>
      </w:r>
      <w:proofErr w:type="gramStart"/>
      <w:r w:rsidRPr="003C5C79">
        <w:rPr>
          <w:rFonts w:ascii="Arial" w:hAnsi="Arial" w:cs="Arial"/>
          <w:sz w:val="20"/>
        </w:rPr>
        <w:t>prime minister</w:t>
      </w:r>
      <w:proofErr w:type="gramEnd"/>
      <w:r w:rsidRPr="003C5C79">
        <w:rPr>
          <w:rFonts w:ascii="Arial" w:hAnsi="Arial" w:cs="Arial"/>
          <w:sz w:val="20"/>
        </w:rPr>
        <w:t xml:space="preserve"> Benjamin Netanyahu and </w:t>
      </w:r>
      <w:r w:rsidRPr="003C5C79">
        <w:rPr>
          <w:rStyle w:val="StyleBoldUnderline"/>
          <w:rFonts w:ascii="Arial" w:hAnsi="Arial" w:cs="Arial"/>
          <w:sz w:val="20"/>
        </w:rPr>
        <w:t>the Israel lobby</w:t>
      </w:r>
      <w:r w:rsidRPr="003C5C79">
        <w:rPr>
          <w:rFonts w:ascii="Arial" w:hAnsi="Arial" w:cs="Arial"/>
          <w:sz w:val="20"/>
        </w:rPr>
        <w:t xml:space="preserve"> in</w:t>
      </w:r>
      <w:r w:rsidRPr="002455F3">
        <w:rPr>
          <w:rFonts w:ascii="Arial" w:hAnsi="Arial" w:cs="Arial"/>
          <w:sz w:val="20"/>
        </w:rPr>
        <w:t xml:space="preserve"> the United States. </w:t>
      </w:r>
      <w:r w:rsidRPr="002455F3">
        <w:rPr>
          <w:rStyle w:val="StyleBoldUnderline"/>
          <w:rFonts w:ascii="Arial" w:hAnsi="Arial" w:cs="Arial"/>
          <w:sz w:val="20"/>
          <w:highlight w:val="cyan"/>
        </w:rPr>
        <w:t>If he doesn’t, Congress will kill his effort</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the opportunity to find a peaceful solution will be lost;</w:t>
      </w:r>
      <w:r w:rsidRPr="002455F3">
        <w:rPr>
          <w:rFonts w:ascii="Arial" w:hAnsi="Arial" w:cs="Arial"/>
          <w:sz w:val="20"/>
          <w:highlight w:val="cyan"/>
        </w:rPr>
        <w:t xml:space="preserve"> </w:t>
      </w:r>
      <w:r w:rsidRPr="002455F3">
        <w:rPr>
          <w:rStyle w:val="Emphasis"/>
          <w:rFonts w:ascii="Arial" w:hAnsi="Arial" w:cs="Arial"/>
          <w:sz w:val="20"/>
          <w:highlight w:val="cyan"/>
        </w:rPr>
        <w:t>and chances for war with Iran will rise ominously</w:t>
      </w:r>
      <w:r w:rsidRPr="002455F3">
        <w:rPr>
          <w:rStyle w:val="Emphasis"/>
          <w:rFonts w:ascii="Arial" w:hAnsi="Arial" w:cs="Arial"/>
          <w:sz w:val="20"/>
        </w:rPr>
        <w:t>.</w:t>
      </w:r>
      <w:r w:rsidRPr="002455F3">
        <w:rPr>
          <w:rFonts w:ascii="Arial" w:hAnsi="Arial" w:cs="Arial"/>
          <w:sz w:val="20"/>
        </w:rPr>
        <w:t xml:space="preserve"> Indeed, administration</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officials</w:t>
      </w:r>
      <w:r w:rsidRPr="002455F3">
        <w:rPr>
          <w:rStyle w:val="StyleBoldUnderline"/>
          <w:rFonts w:ascii="Arial" w:hAnsi="Arial" w:cs="Arial"/>
          <w:sz w:val="20"/>
        </w:rPr>
        <w:t xml:space="preserve"> have </w:t>
      </w:r>
      <w:r w:rsidRPr="002455F3">
        <w:rPr>
          <w:rStyle w:val="StyleBoldUnderline"/>
          <w:rFonts w:ascii="Arial" w:hAnsi="Arial" w:cs="Arial"/>
          <w:sz w:val="20"/>
          <w:highlight w:val="cyan"/>
        </w:rPr>
        <w:t>warned</w:t>
      </w:r>
      <w:r w:rsidRPr="002455F3">
        <w:rPr>
          <w:rStyle w:val="StyleBoldUnderline"/>
          <w:rFonts w:ascii="Arial" w:hAnsi="Arial" w:cs="Arial"/>
          <w:sz w:val="20"/>
        </w:rPr>
        <w:t xml:space="preserve"> that </w:t>
      </w:r>
      <w:r w:rsidRPr="002455F3">
        <w:rPr>
          <w:rStyle w:val="StyleBoldUnderline"/>
          <w:rFonts w:ascii="Arial" w:hAnsi="Arial" w:cs="Arial"/>
          <w:sz w:val="20"/>
          <w:highlight w:val="cyan"/>
        </w:rPr>
        <w:t>the</w:t>
      </w:r>
      <w:r w:rsidRPr="002455F3">
        <w:rPr>
          <w:rStyle w:val="StyleBoldUnderline"/>
          <w:rFonts w:ascii="Arial" w:hAnsi="Arial" w:cs="Arial"/>
          <w:sz w:val="20"/>
        </w:rPr>
        <w:t xml:space="preserve"> current </w:t>
      </w:r>
      <w:r w:rsidRPr="002455F3">
        <w:rPr>
          <w:rStyle w:val="StyleBoldUnderline"/>
          <w:rFonts w:ascii="Arial" w:hAnsi="Arial" w:cs="Arial"/>
          <w:sz w:val="20"/>
          <w:highlight w:val="cyan"/>
        </w:rPr>
        <w:t>congressional</w:t>
      </w:r>
      <w:r w:rsidRPr="002455F3">
        <w:rPr>
          <w:rStyle w:val="StyleBoldUnderline"/>
          <w:rFonts w:ascii="Arial" w:hAnsi="Arial" w:cs="Arial"/>
          <w:sz w:val="20"/>
        </w:rPr>
        <w:t xml:space="preserve"> </w:t>
      </w:r>
      <w:r w:rsidRPr="002455F3">
        <w:rPr>
          <w:rStyle w:val="StyleBoldUnderline"/>
          <w:rFonts w:ascii="Arial" w:hAnsi="Arial" w:cs="Arial"/>
          <w:sz w:val="20"/>
          <w:highlight w:val="cyan"/>
        </w:rPr>
        <w:t>push for new sanctions on Iran</w:t>
      </w:r>
      <w:r w:rsidRPr="002455F3">
        <w:rPr>
          <w:rStyle w:val="StyleBoldUnderline"/>
          <w:rFonts w:ascii="Arial" w:hAnsi="Arial" w:cs="Arial"/>
          <w:sz w:val="20"/>
        </w:rPr>
        <w:t xml:space="preserve">, in the midst of his delicate efforts, </w:t>
      </w:r>
      <w:r w:rsidRPr="002455F3">
        <w:rPr>
          <w:rStyle w:val="Emphasis"/>
          <w:rFonts w:ascii="Arial" w:hAnsi="Arial" w:cs="Arial"/>
          <w:sz w:val="20"/>
          <w:highlight w:val="cyan"/>
        </w:rPr>
        <w:t>would constitute "a march to war."</w:t>
      </w:r>
    </w:p>
    <w:p w14:paraId="468F0543" w14:textId="77777777" w:rsidR="00697B01" w:rsidRPr="002455F3" w:rsidRDefault="00697B01" w:rsidP="00697B01">
      <w:pPr>
        <w:pStyle w:val="Heading4"/>
        <w:rPr>
          <w:rStyle w:val="StyleStyleBold12pt"/>
          <w:rFonts w:ascii="Arial" w:hAnsi="Arial" w:cs="Arial"/>
        </w:rPr>
      </w:pPr>
      <w:r w:rsidRPr="002455F3">
        <w:rPr>
          <w:rStyle w:val="StyleStyleBold12pt"/>
          <w:rFonts w:ascii="Arial" w:hAnsi="Arial" w:cs="Arial"/>
        </w:rPr>
        <w:t xml:space="preserve">Middle east war goes </w:t>
      </w:r>
      <w:r w:rsidRPr="002455F3">
        <w:rPr>
          <w:rStyle w:val="StyleStyleBold12pt"/>
          <w:rFonts w:ascii="Arial" w:hAnsi="Arial" w:cs="Arial"/>
          <w:u w:val="single"/>
        </w:rPr>
        <w:t>global</w:t>
      </w:r>
      <w:r w:rsidRPr="002455F3">
        <w:rPr>
          <w:rStyle w:val="StyleStyleBold12pt"/>
          <w:rFonts w:ascii="Arial" w:hAnsi="Arial" w:cs="Arial"/>
        </w:rPr>
        <w:t xml:space="preserve"> and </w:t>
      </w:r>
      <w:r w:rsidRPr="002455F3">
        <w:rPr>
          <w:rStyle w:val="StyleStyleBold12pt"/>
          <w:rFonts w:ascii="Arial" w:hAnsi="Arial" w:cs="Arial"/>
          <w:u w:val="single"/>
        </w:rPr>
        <w:t>nuclear</w:t>
      </w:r>
    </w:p>
    <w:p w14:paraId="77C9ACDC" w14:textId="77777777" w:rsidR="00697B01" w:rsidRPr="002455F3" w:rsidRDefault="00697B01" w:rsidP="00697B01">
      <w:pPr>
        <w:rPr>
          <w:rFonts w:ascii="Arial" w:hAnsi="Arial" w:cs="Arial"/>
          <w:sz w:val="14"/>
        </w:rPr>
      </w:pPr>
      <w:proofErr w:type="spellStart"/>
      <w:r w:rsidRPr="002455F3">
        <w:rPr>
          <w:rStyle w:val="StyleStyleBold12pt"/>
          <w:rFonts w:ascii="Arial" w:hAnsi="Arial" w:cs="Arial"/>
        </w:rPr>
        <w:t>Primakov</w:t>
      </w:r>
      <w:proofErr w:type="spellEnd"/>
      <w:r w:rsidRPr="002455F3">
        <w:rPr>
          <w:rStyle w:val="StyleStyleBold12pt"/>
          <w:rFonts w:ascii="Arial" w:hAnsi="Arial" w:cs="Arial"/>
        </w:rPr>
        <w:t xml:space="preserve"> 9</w:t>
      </w:r>
      <w:r w:rsidRPr="002455F3">
        <w:rPr>
          <w:rFonts w:ascii="Arial" w:hAnsi="Arial" w:cs="Arial"/>
          <w:sz w:val="14"/>
        </w:rPr>
        <w:t xml:space="preserve"> - Doctor of Economics, Professor, executive member of the Russian Academy of Sciences Head of the Center for Situational Analysis at the Russian Academy of Sciences</w:t>
      </w:r>
    </w:p>
    <w:p w14:paraId="0EF965BE" w14:textId="77777777" w:rsidR="00697B01" w:rsidRPr="002455F3" w:rsidRDefault="00697B01" w:rsidP="00697B01">
      <w:pPr>
        <w:rPr>
          <w:rFonts w:ascii="Arial" w:hAnsi="Arial" w:cs="Arial"/>
          <w:sz w:val="14"/>
        </w:rPr>
      </w:pPr>
      <w:proofErr w:type="spellStart"/>
      <w:r w:rsidRPr="002455F3">
        <w:rPr>
          <w:rFonts w:ascii="Arial" w:hAnsi="Arial" w:cs="Arial"/>
          <w:sz w:val="14"/>
        </w:rPr>
        <w:t>Yevgeny</w:t>
      </w:r>
      <w:proofErr w:type="spellEnd"/>
      <w:r w:rsidRPr="002455F3">
        <w:rPr>
          <w:rFonts w:ascii="Arial" w:hAnsi="Arial" w:cs="Arial"/>
          <w:sz w:val="14"/>
        </w:rPr>
        <w:t xml:space="preserve"> </w:t>
      </w:r>
      <w:proofErr w:type="spellStart"/>
      <w:r w:rsidRPr="002455F3">
        <w:rPr>
          <w:rFonts w:ascii="Arial" w:hAnsi="Arial" w:cs="Arial"/>
          <w:sz w:val="14"/>
        </w:rPr>
        <w:t>Primakov</w:t>
      </w:r>
      <w:proofErr w:type="spellEnd"/>
      <w:r w:rsidRPr="002455F3">
        <w:rPr>
          <w:rFonts w:ascii="Arial" w:hAnsi="Arial" w:cs="Arial"/>
          <w:sz w:val="14"/>
        </w:rPr>
        <w:t xml:space="preserve"> is President of the Chamber of Commerce and Industry of the Russian Federation; Member of the Russian Academy of Sciences; member of the Editorial Board of Russia in Global Affairs. The Fundamental Conflict: The Middle East Problem in the Context of International Relations. </w:t>
      </w:r>
      <w:proofErr w:type="gramStart"/>
      <w:r w:rsidRPr="002455F3">
        <w:rPr>
          <w:rFonts w:ascii="Arial" w:hAnsi="Arial" w:cs="Arial"/>
          <w:sz w:val="14"/>
        </w:rPr>
        <w:t xml:space="preserve">Russia in Global Affairs </w:t>
      </w:r>
      <w:proofErr w:type="spellStart"/>
      <w:r w:rsidRPr="002455F3">
        <w:rPr>
          <w:rFonts w:ascii="Arial" w:hAnsi="Arial" w:cs="Arial"/>
          <w:sz w:val="14"/>
        </w:rPr>
        <w:t>Vol</w:t>
      </w:r>
      <w:proofErr w:type="spellEnd"/>
      <w:r w:rsidRPr="002455F3">
        <w:rPr>
          <w:rFonts w:ascii="Arial" w:hAnsi="Arial" w:cs="Arial"/>
          <w:sz w:val="14"/>
        </w:rPr>
        <w:t xml:space="preserve"> 7 No 3.</w:t>
      </w:r>
      <w:proofErr w:type="gramEnd"/>
      <w:r w:rsidRPr="002455F3">
        <w:rPr>
          <w:rFonts w:ascii="Arial" w:hAnsi="Arial" w:cs="Arial"/>
          <w:sz w:val="14"/>
        </w:rPr>
        <w:t xml:space="preserve"> </w:t>
      </w:r>
      <w:proofErr w:type="gramStart"/>
      <w:r w:rsidRPr="002455F3">
        <w:rPr>
          <w:rFonts w:ascii="Arial" w:hAnsi="Arial" w:cs="Arial"/>
          <w:sz w:val="14"/>
        </w:rPr>
        <w:t>2009. http://kms1.isn.ethz.ch/serviceengine/Files/ISN/105702/ichaptersection_singledocument/71a40dca-23cb-411d-9c5d-a7ce495e2522/en/12.pdf</w:t>
      </w:r>
      <w:proofErr w:type="gramEnd"/>
    </w:p>
    <w:p w14:paraId="10C0DA35" w14:textId="77777777" w:rsidR="00697B01" w:rsidRPr="002455F3" w:rsidRDefault="00697B01" w:rsidP="00697B01">
      <w:pPr>
        <w:rPr>
          <w:rFonts w:ascii="Arial" w:hAnsi="Arial" w:cs="Arial"/>
          <w:sz w:val="20"/>
        </w:rPr>
      </w:pPr>
      <w:r w:rsidRPr="002455F3">
        <w:rPr>
          <w:rFonts w:ascii="Arial" w:hAnsi="Arial" w:cs="Arial"/>
          <w:sz w:val="20"/>
        </w:rPr>
        <w:t>The</w:t>
      </w:r>
      <w:r w:rsidRPr="002455F3">
        <w:rPr>
          <w:rStyle w:val="StyleBoldUnderline"/>
          <w:rFonts w:ascii="Arial" w:hAnsi="Arial" w:cs="Arial"/>
          <w:sz w:val="20"/>
          <w:highlight w:val="cyan"/>
        </w:rPr>
        <w:t xml:space="preserve"> Middle East</w:t>
      </w:r>
      <w:r w:rsidRPr="002455F3">
        <w:rPr>
          <w:rFonts w:ascii="Arial" w:hAnsi="Arial" w:cs="Arial"/>
          <w:sz w:val="14"/>
        </w:rPr>
        <w:t xml:space="preserve"> </w:t>
      </w:r>
      <w:r w:rsidRPr="002455F3">
        <w:rPr>
          <w:rStyle w:val="StyleBoldUnderline"/>
          <w:rFonts w:ascii="Arial" w:hAnsi="Arial" w:cs="Arial"/>
          <w:sz w:val="20"/>
          <w:highlight w:val="cyan"/>
        </w:rPr>
        <w:t>conflict</w:t>
      </w:r>
      <w:r w:rsidRPr="002455F3">
        <w:rPr>
          <w:rFonts w:ascii="Arial" w:hAnsi="Arial" w:cs="Arial"/>
          <w:sz w:val="14"/>
        </w:rPr>
        <w:t xml:space="preserve"> </w:t>
      </w:r>
      <w:r w:rsidRPr="002455F3">
        <w:rPr>
          <w:rStyle w:val="StyleBoldUnderline"/>
          <w:rFonts w:ascii="Arial" w:hAnsi="Arial" w:cs="Arial"/>
          <w:sz w:val="20"/>
          <w:highlight w:val="cyan"/>
        </w:rPr>
        <w:t>is unparalleled in</w:t>
      </w:r>
      <w:r w:rsidRPr="002455F3">
        <w:rPr>
          <w:rFonts w:ascii="Arial" w:hAnsi="Arial" w:cs="Arial"/>
          <w:sz w:val="14"/>
        </w:rPr>
        <w:t xml:space="preserve"> terms of </w:t>
      </w:r>
      <w:r w:rsidRPr="002455F3">
        <w:rPr>
          <w:rStyle w:val="StyleBoldUnderline"/>
          <w:rFonts w:ascii="Arial" w:hAnsi="Arial" w:cs="Arial"/>
          <w:sz w:val="20"/>
          <w:highlight w:val="cyan"/>
        </w:rPr>
        <w:t>its potential for</w:t>
      </w:r>
      <w:r w:rsidRPr="002455F3">
        <w:rPr>
          <w:rStyle w:val="StyleBoldUnderline"/>
          <w:rFonts w:ascii="Arial" w:hAnsi="Arial" w:cs="Arial"/>
          <w:sz w:val="20"/>
        </w:rPr>
        <w:t xml:space="preserve"> spreading globally</w:t>
      </w:r>
      <w:r w:rsidRPr="002455F3">
        <w:rPr>
          <w:rFonts w:ascii="Arial" w:hAnsi="Arial" w:cs="Arial"/>
          <w:sz w:val="14"/>
        </w:rPr>
        <w:t xml:space="preserve">. During the Cold War, amid which the Arab-Israeli conflict evolved, the two opposing superpowers directly supported the conflicting parties: the Soviet Union supported Arab countries, while the United States supported Israel. On the one hand, the bipolar world order which existed at that time objectively played </w:t>
      </w:r>
      <w:r w:rsidRPr="002455F3">
        <w:rPr>
          <w:rStyle w:val="StyleBoldUnderline"/>
          <w:rFonts w:ascii="Arial" w:hAnsi="Arial" w:cs="Arial"/>
          <w:sz w:val="20"/>
        </w:rPr>
        <w:t xml:space="preserve">in favor of </w:t>
      </w:r>
      <w:r w:rsidRPr="002455F3">
        <w:rPr>
          <w:rFonts w:ascii="Arial" w:hAnsi="Arial" w:cs="Arial"/>
          <w:sz w:val="14"/>
        </w:rPr>
        <w:t xml:space="preserve">the </w:t>
      </w:r>
      <w:r w:rsidRPr="002455F3">
        <w:rPr>
          <w:rStyle w:val="StyleBoldUnderline"/>
          <w:rFonts w:ascii="Arial" w:hAnsi="Arial" w:cs="Arial"/>
          <w:sz w:val="20"/>
          <w:highlight w:val="cyan"/>
        </w:rPr>
        <w:t>escalation</w:t>
      </w:r>
      <w:r w:rsidRPr="002455F3">
        <w:rPr>
          <w:rStyle w:val="StyleBoldUnderline"/>
          <w:rFonts w:ascii="Arial" w:hAnsi="Arial" w:cs="Arial"/>
          <w:sz w:val="20"/>
        </w:rPr>
        <w:t xml:space="preserve"> of the Middle East conflict </w:t>
      </w:r>
      <w:r w:rsidRPr="002455F3">
        <w:rPr>
          <w:rStyle w:val="StyleBoldUnderline"/>
          <w:rFonts w:ascii="Arial" w:hAnsi="Arial" w:cs="Arial"/>
          <w:sz w:val="20"/>
          <w:highlight w:val="cyan"/>
        </w:rPr>
        <w:t>into a global confrontation</w:t>
      </w:r>
      <w:r w:rsidRPr="002455F3">
        <w:rPr>
          <w:rFonts w:ascii="Arial" w:hAnsi="Arial" w:cs="Arial"/>
          <w:sz w:val="14"/>
        </w:rPr>
        <w:t>.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w:t>
      </w:r>
      <w:proofErr w:type="gramStart"/>
      <w:r w:rsidRPr="002455F3">
        <w:rPr>
          <w:rFonts w:ascii="Arial" w:hAnsi="Arial" w:cs="Arial"/>
          <w:sz w:val="14"/>
        </w:rPr>
        <w:t>, including</w:t>
      </w:r>
      <w:proofErr w:type="gramEnd"/>
      <w:r w:rsidRPr="002455F3">
        <w:rPr>
          <w:rFonts w:ascii="Arial" w:hAnsi="Arial" w:cs="Arial"/>
          <w:sz w:val="14"/>
        </w:rPr>
        <w:t xml:space="preserve">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w:t>
      </w:r>
      <w:proofErr w:type="gramStart"/>
      <w:r w:rsidRPr="002455F3">
        <w:rPr>
          <w:rFonts w:ascii="Arial" w:hAnsi="Arial" w:cs="Arial"/>
          <w:sz w:val="14"/>
        </w:rPr>
        <w:t>ever</w:t>
      </w:r>
      <w:proofErr w:type="gramEnd"/>
      <w:r w:rsidRPr="002455F3">
        <w:rPr>
          <w:rFonts w:ascii="Arial" w:hAnsi="Arial" w:cs="Arial"/>
          <w:sz w:val="14"/>
        </w:rPr>
        <w:t xml:space="preserve"> used a hot line for this purpose. After the USS Liberty 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w:t>
      </w:r>
      <w:proofErr w:type="spellStart"/>
      <w:r w:rsidRPr="002455F3">
        <w:rPr>
          <w:rFonts w:ascii="Arial" w:hAnsi="Arial" w:cs="Arial"/>
          <w:sz w:val="14"/>
        </w:rPr>
        <w:t>Dobrynin</w:t>
      </w:r>
      <w:proofErr w:type="spellEnd"/>
      <w:r w:rsidRPr="002455F3">
        <w:rPr>
          <w:rFonts w:ascii="Arial" w:hAnsi="Arial" w:cs="Arial"/>
          <w:sz w:val="14"/>
        </w:rPr>
        <w:t xml:space="preserve"> that this was done largely for domestic considerations and should not be seen by Moscow as a hostile act. In a private conversation with </w:t>
      </w:r>
      <w:proofErr w:type="spellStart"/>
      <w:r w:rsidRPr="002455F3">
        <w:rPr>
          <w:rFonts w:ascii="Arial" w:hAnsi="Arial" w:cs="Arial"/>
          <w:sz w:val="14"/>
        </w:rPr>
        <w:t>Dobrynin</w:t>
      </w:r>
      <w:proofErr w:type="spellEnd"/>
      <w:r w:rsidRPr="002455F3">
        <w:rPr>
          <w:rFonts w:ascii="Arial" w:hAnsi="Arial" w:cs="Arial"/>
          <w:sz w:val="14"/>
        </w:rPr>
        <w:t xml:space="preserve">,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w:t>
      </w:r>
      <w:proofErr w:type="spellStart"/>
      <w:r w:rsidRPr="002455F3">
        <w:rPr>
          <w:rFonts w:ascii="Arial" w:hAnsi="Arial" w:cs="Arial"/>
          <w:sz w:val="14"/>
        </w:rPr>
        <w:t>Grechko</w:t>
      </w:r>
      <w:proofErr w:type="spellEnd"/>
      <w:r w:rsidRPr="002455F3">
        <w:rPr>
          <w:rFonts w:ascii="Arial" w:hAnsi="Arial" w:cs="Arial"/>
          <w:sz w:val="14"/>
        </w:rPr>
        <w:t xml:space="preserve">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that control by the superpowers in the bipolar world did not allow the Middle East conflict to escalate into a global confrontation.  After the end of the Cold War, some scholars and political observers concluded that a real threat of the Arab-Israeli conflict going beyond regional frameworks ceased to exist. However, in the 21st century this conclusion no longer conforms to the reality. The U.S. military operation in Iraq has changed the balance of forces in the Middle East. The disappearance of the Iraqi counterbalance has brought Iran to the fore as a regional power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Israel already possesses nuclear weapons and delivery vehicles. In such circumstances, </w:t>
      </w:r>
      <w:r w:rsidRPr="002455F3">
        <w:rPr>
          <w:rStyle w:val="StyleBoldUnderline"/>
          <w:rFonts w:ascii="Arial" w:hAnsi="Arial" w:cs="Arial"/>
          <w:sz w:val="20"/>
          <w:highlight w:val="cyan"/>
        </w:rPr>
        <w:t>the absence of a Middle East settlement opens</w:t>
      </w:r>
      <w:r w:rsidRPr="002455F3">
        <w:rPr>
          <w:rFonts w:ascii="Arial" w:hAnsi="Arial" w:cs="Arial"/>
          <w:sz w:val="14"/>
        </w:rPr>
        <w:t xml:space="preserve"> </w:t>
      </w:r>
      <w:r w:rsidRPr="002455F3">
        <w:rPr>
          <w:rStyle w:val="StyleBoldUnderline"/>
          <w:rFonts w:ascii="Arial" w:hAnsi="Arial" w:cs="Arial"/>
          <w:sz w:val="20"/>
          <w:highlight w:val="cyan"/>
        </w:rPr>
        <w:t>a dangerous prospect of a nuclear collision</w:t>
      </w:r>
      <w:r w:rsidRPr="002455F3">
        <w:rPr>
          <w:rFonts w:ascii="Arial" w:hAnsi="Arial" w:cs="Arial"/>
          <w:sz w:val="14"/>
        </w:rPr>
        <w:t xml:space="preserve"> in the region, which would have </w:t>
      </w:r>
      <w:r w:rsidRPr="002455F3">
        <w:rPr>
          <w:rStyle w:val="StyleBoldUnderline"/>
          <w:rFonts w:ascii="Arial" w:hAnsi="Arial" w:cs="Arial"/>
          <w:sz w:val="20"/>
          <w:highlight w:val="cyan"/>
        </w:rPr>
        <w:t>catastrophic</w:t>
      </w:r>
      <w:r w:rsidRPr="002455F3">
        <w:rPr>
          <w:rFonts w:ascii="Arial" w:hAnsi="Arial" w:cs="Arial"/>
          <w:sz w:val="14"/>
        </w:rPr>
        <w:t xml:space="preserve"> consequences </w:t>
      </w:r>
      <w:r w:rsidRPr="002455F3">
        <w:rPr>
          <w:rStyle w:val="StyleBoldUnderline"/>
          <w:rFonts w:ascii="Arial" w:hAnsi="Arial" w:cs="Arial"/>
          <w:sz w:val="20"/>
          <w:highlight w:val="cyan"/>
        </w:rPr>
        <w:t>for the whole world</w:t>
      </w:r>
      <w:r w:rsidRPr="002455F3">
        <w:rPr>
          <w:rFonts w:ascii="Arial" w:hAnsi="Arial" w:cs="Arial"/>
          <w:sz w:val="14"/>
        </w:rPr>
        <w:t xml:space="preserve">.  </w:t>
      </w:r>
      <w:r w:rsidRPr="002455F3">
        <w:rPr>
          <w:rStyle w:val="StyleBoldUnderline"/>
          <w:rFonts w:ascii="Arial" w:hAnsi="Arial" w:cs="Arial"/>
          <w:sz w:val="20"/>
          <w:highlight w:val="cyan"/>
        </w:rPr>
        <w:t>The transition to a multipolar world has objectively strengthened the role of states and organizations that are directly involved in regional conflicts, which increases the latter’s danger and reduces the possibility of controlling them</w:t>
      </w:r>
      <w:r w:rsidRPr="002455F3">
        <w:rPr>
          <w:rFonts w:ascii="Arial" w:hAnsi="Arial" w:cs="Arial"/>
          <w:sz w:val="14"/>
        </w:rPr>
        <w:t xml:space="preserve">.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by Israel, which would have unpredictable consequences for the region and beyond. It seems that President Obama’s position does not completely rule out such a possibility. </w:t>
      </w:r>
    </w:p>
    <w:p w14:paraId="517FCEDD" w14:textId="77777777" w:rsidR="00697B01" w:rsidRPr="002455F3" w:rsidRDefault="00697B01" w:rsidP="00697B01">
      <w:pPr>
        <w:rPr>
          <w:rStyle w:val="Emphasis"/>
          <w:rFonts w:ascii="Arial" w:hAnsi="Arial" w:cs="Arial"/>
          <w:sz w:val="20"/>
        </w:rPr>
      </w:pPr>
    </w:p>
    <w:p w14:paraId="5F8455C8" w14:textId="77777777" w:rsidR="00697B01" w:rsidRPr="00697B01" w:rsidRDefault="00697B01" w:rsidP="00697B01"/>
    <w:p w14:paraId="22FA0973" w14:textId="2C695328" w:rsidR="00697B01" w:rsidRDefault="00697B01" w:rsidP="00697B01">
      <w:pPr>
        <w:pStyle w:val="Heading2"/>
      </w:pPr>
      <w:r>
        <w:t>1NC – INSECURITY</w:t>
      </w:r>
    </w:p>
    <w:p w14:paraId="52DC942F" w14:textId="77777777" w:rsidR="00697B01" w:rsidRPr="00A5144B" w:rsidRDefault="00697B01" w:rsidP="00697B01">
      <w:pPr>
        <w:pStyle w:val="Heading4"/>
      </w:pPr>
      <w:r>
        <w:t>Orthodox atomistic approaches to global problems makes extinction inevitable – we control causality of conflict</w:t>
      </w:r>
    </w:p>
    <w:p w14:paraId="732DA8B0" w14:textId="77777777" w:rsidR="00697B01" w:rsidRDefault="00697B01" w:rsidP="00697B01">
      <w:r w:rsidRPr="002333B2">
        <w:rPr>
          <w:rStyle w:val="StyleStyleBold12pt"/>
        </w:rPr>
        <w:t xml:space="preserve">Ahmed 12 </w:t>
      </w:r>
      <w:r w:rsidRPr="002333B2">
        <w:t xml:space="preserve">Dr. </w:t>
      </w:r>
      <w:proofErr w:type="spellStart"/>
      <w:r w:rsidRPr="002333B2">
        <w:t>Nafeez</w:t>
      </w:r>
      <w:proofErr w:type="spellEnd"/>
      <w:r w:rsidRPr="002333B2">
        <w:t xml:space="preserve"> </w:t>
      </w:r>
      <w:proofErr w:type="spellStart"/>
      <w:r w:rsidRPr="002333B2">
        <w:t>Mosaddeq</w:t>
      </w:r>
      <w:proofErr w:type="spellEnd"/>
      <w:r w:rsidRPr="002333B2">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2333B2">
        <w:t>securitisation</w:t>
      </w:r>
      <w:proofErr w:type="spellEnd"/>
      <w:r w:rsidRPr="002333B2">
        <w:t xml:space="preserve"> of scarcity to the </w:t>
      </w:r>
      <w:proofErr w:type="spellStart"/>
      <w:r w:rsidRPr="002333B2">
        <w:t>militarisation</w:t>
      </w:r>
      <w:proofErr w:type="spellEnd"/>
      <w:r w:rsidRPr="002333B2">
        <w:t xml:space="preserve"> of society" Global Change, Peace &amp; Security Volume 23, Issue 3, 2011 Taylor Francis</w:t>
      </w:r>
      <w:r>
        <w:t xml:space="preserve"> 3. From </w:t>
      </w:r>
      <w:proofErr w:type="spellStart"/>
      <w:r>
        <w:t>securitisation</w:t>
      </w:r>
      <w:proofErr w:type="spellEnd"/>
      <w:r>
        <w:t xml:space="preserve"> to </w:t>
      </w:r>
      <w:proofErr w:type="spellStart"/>
      <w:r>
        <w:t>militarisation</w:t>
      </w:r>
      <w:proofErr w:type="spellEnd"/>
      <w:r>
        <w:t xml:space="preserve"> 3.1 Complicity</w:t>
      </w:r>
    </w:p>
    <w:p w14:paraId="39AD4B11" w14:textId="77777777" w:rsidR="00697B01" w:rsidRDefault="00697B01" w:rsidP="00697B01"/>
    <w:p w14:paraId="4825B101" w14:textId="77777777" w:rsidR="00697B01" w:rsidRDefault="00697B01" w:rsidP="00697B01">
      <w:pPr>
        <w:rPr>
          <w:rStyle w:val="Emphasis"/>
        </w:rPr>
      </w:pPr>
      <w:r w:rsidRPr="003C0124">
        <w:rPr>
          <w:rStyle w:val="Emphasis"/>
        </w:rPr>
        <w:t xml:space="preserve">Orthodox IR approaches: occluding systems, </w:t>
      </w:r>
      <w:proofErr w:type="spellStart"/>
      <w:r w:rsidRPr="003C0124">
        <w:rPr>
          <w:rStyle w:val="Emphasis"/>
        </w:rPr>
        <w:t>securitising</w:t>
      </w:r>
      <w:proofErr w:type="spellEnd"/>
      <w:r w:rsidRPr="003C0124">
        <w:rPr>
          <w:rStyle w:val="Emphasis"/>
        </w:rPr>
        <w:t xml:space="preserve"> crises, </w:t>
      </w:r>
      <w:r w:rsidRPr="003C0124">
        <w:rPr>
          <w:rStyle w:val="Emphasis"/>
          <w:highlight w:val="yellow"/>
        </w:rPr>
        <w:t>reifying violence</w:t>
      </w:r>
      <w:r w:rsidRPr="00F237CA">
        <w:rPr>
          <w:highlight w:val="yellow"/>
        </w:rPr>
        <w:t xml:space="preserve"> </w:t>
      </w:r>
      <w:r>
        <w:t xml:space="preserve">2.1 </w:t>
      </w:r>
      <w:r w:rsidRPr="00F237CA">
        <w:rPr>
          <w:rStyle w:val="StyleBoldUnderline"/>
        </w:rPr>
        <w:t xml:space="preserve">Disciplinary fragmentation Unfortunately, orthodox IR approaches are </w:t>
      </w:r>
      <w:r w:rsidRPr="00F237CA">
        <w:rPr>
          <w:rStyle w:val="StyleBoldUnderline"/>
          <w:highlight w:val="yellow"/>
        </w:rPr>
        <w:t>ill-equipped to understand the complexity of</w:t>
      </w:r>
      <w:r w:rsidRPr="00F237CA">
        <w:rPr>
          <w:rStyle w:val="StyleBoldUnderline"/>
        </w:rPr>
        <w:t xml:space="preserve"> these interconnected </w:t>
      </w:r>
      <w:r w:rsidRPr="00F237CA">
        <w:rPr>
          <w:rStyle w:val="StyleBoldUnderline"/>
          <w:highlight w:val="yellow"/>
        </w:rPr>
        <w:t>global crises</w:t>
      </w:r>
      <w:r w:rsidRPr="00F237CA">
        <w:rPr>
          <w:rStyle w:val="StyleBoldUnderline"/>
        </w:rPr>
        <w:t xml:space="preserve"> and their interdependent impacts on the international system. Generally, IR scholars have examined global crises as discrete phenomena</w:t>
      </w:r>
      <w:r>
        <w:t xml:space="preserve">. Economic and financial crises are studied within the discipline of International Political Economy, particularly with a view to understanding their structural causes and trajectories, sometimes including their impact on development, inequality and poverty. Energy depletion as a global systemic problem is rarely acknowledged in the IR literature, but when (rarely) acknowledged, it is largely viewed through the lens of energy policy as an arm of ‘national security’. Similarly, climate change is examined in the context of its strategic implications in exacerbating </w:t>
      </w:r>
      <w:proofErr w:type="spellStart"/>
      <w:r>
        <w:t>vulner</w:t>
      </w:r>
      <w:proofErr w:type="spellEnd"/>
      <w:r>
        <w:t xml:space="preserve">- ability to violent conflict or </w:t>
      </w:r>
      <w:proofErr w:type="spellStart"/>
      <w:r>
        <w:t>scrutinised</w:t>
      </w:r>
      <w:proofErr w:type="spellEnd"/>
      <w:r>
        <w:t xml:space="preserve"> in the context of the scope for inter-state negotiations and global governance.54 </w:t>
      </w:r>
      <w:r w:rsidRPr="00F237CA">
        <w:rPr>
          <w:rStyle w:val="StyleBoldUnderline"/>
        </w:rPr>
        <w:t xml:space="preserve">For the most part, IR as a discipline has not fully acknowledged the real-world scale of </w:t>
      </w:r>
      <w:r w:rsidRPr="004A5EE0">
        <w:rPr>
          <w:rStyle w:val="StyleBoldUnderline"/>
        </w:rPr>
        <w:t>these crises as inherently interdependent phenomena</w:t>
      </w:r>
      <w:r w:rsidRPr="00F237CA">
        <w:rPr>
          <w:rStyle w:val="StyleBoldUnderline"/>
        </w:rPr>
        <w:t xml:space="preserve"> </w:t>
      </w:r>
      <w:r w:rsidRPr="002253DB">
        <w:rPr>
          <w:rStyle w:val="StyleBoldUnderline"/>
          <w:highlight w:val="yellow"/>
        </w:rPr>
        <w:t>req</w:t>
      </w:r>
      <w:r w:rsidRPr="004A5EE0">
        <w:rPr>
          <w:rStyle w:val="StyleBoldUnderline"/>
          <w:highlight w:val="yellow"/>
        </w:rPr>
        <w:t>uiring</w:t>
      </w:r>
      <w:r w:rsidRPr="00F237CA">
        <w:rPr>
          <w:rStyle w:val="StyleBoldUnderline"/>
        </w:rPr>
        <w:t xml:space="preserve"> an integrated and </w:t>
      </w:r>
      <w:r w:rsidRPr="002253DB">
        <w:rPr>
          <w:rStyle w:val="StyleBoldUnderline"/>
          <w:highlight w:val="yellow"/>
        </w:rPr>
        <w:t>holistic</w:t>
      </w:r>
      <w:r w:rsidRPr="00F237CA">
        <w:rPr>
          <w:rStyle w:val="StyleBoldUnderline"/>
        </w:rPr>
        <w:t xml:space="preserve"> theoretical </w:t>
      </w:r>
      <w:r w:rsidRPr="002253DB">
        <w:rPr>
          <w:rStyle w:val="StyleBoldUnderline"/>
          <w:highlight w:val="yellow"/>
        </w:rPr>
        <w:t>appraisal</w:t>
      </w:r>
      <w:r>
        <w:t xml:space="preserve">. Many traditional neorealist scholars, of course, view environmental factors as of either minimal or negligible significance in identifying future security threats and explaining past, present or potential inter-state conflicts.55 Yet as evidence of climate change has become more disturbing, such perspectives have been increasingly contested. While some scholars tend to focus on the role of natural resource shortages or abundance in engendering conditions of anarchy and violence, others investigate the capacity or inability of states to negotiate viable cooperative international regulatory frameworks to prevent or respond to crises. As such, most theorists draw either implicitly or explicitly on neorealist or neoliberal assumptions about state </w:t>
      </w:r>
      <w:proofErr w:type="spellStart"/>
      <w:r>
        <w:t>behaviour</w:t>
      </w:r>
      <w:proofErr w:type="spellEnd"/>
      <w:r>
        <w:t xml:space="preserve"> in the international system, debilitating their ability to understand these crises precisely in their global systemic context. 2.2 </w:t>
      </w:r>
      <w:r w:rsidRPr="002253DB">
        <w:rPr>
          <w:rStyle w:val="StyleBoldUnderline"/>
        </w:rPr>
        <w:t xml:space="preserve">Neorealism: tragedy </w:t>
      </w:r>
      <w:r w:rsidRPr="002253DB">
        <w:rPr>
          <w:rStyle w:val="StyleBoldUnderline"/>
          <w:highlight w:val="yellow"/>
        </w:rPr>
        <w:t>as self-fulfilling prophecy</w:t>
      </w:r>
      <w:r w:rsidRPr="002253DB">
        <w:rPr>
          <w:rStyle w:val="StyleBoldUnderline"/>
        </w:rPr>
        <w:t xml:space="preserve"> In one salient example, O’Keefe draws extensively on both offensive and defensive variants of neorealist theory, including the work of Jack Snyder, Robert Jervis and Kenneth </w:t>
      </w:r>
      <w:r w:rsidRPr="00C232C8">
        <w:rPr>
          <w:rStyle w:val="StyleBoldUnderline"/>
        </w:rPr>
        <w:t>Waltz, to argue for realism’s continuing relevance in</w:t>
      </w:r>
      <w:r w:rsidRPr="002253DB">
        <w:rPr>
          <w:rStyle w:val="StyleBoldUnderline"/>
        </w:rPr>
        <w:t xml:space="preserve"> understanding how the ‘biophysical environment </w:t>
      </w:r>
      <w:r w:rsidRPr="00C232C8">
        <w:rPr>
          <w:rStyle w:val="StyleBoldUnderline"/>
        </w:rPr>
        <w:t xml:space="preserve">plays a significant role in </w:t>
      </w:r>
      <w:r w:rsidRPr="002253DB">
        <w:rPr>
          <w:rStyle w:val="StyleBoldUnderline"/>
          <w:highlight w:val="yellow"/>
        </w:rPr>
        <w:t>triggering</w:t>
      </w:r>
      <w:r w:rsidRPr="002253DB">
        <w:rPr>
          <w:rStyle w:val="StyleBoldUnderline"/>
        </w:rPr>
        <w:t xml:space="preserve"> </w:t>
      </w:r>
      <w:r w:rsidRPr="00C232C8">
        <w:rPr>
          <w:rStyle w:val="StyleBoldUnderline"/>
        </w:rPr>
        <w:t xml:space="preserve">and prolonging </w:t>
      </w:r>
      <w:r w:rsidRPr="003C0124">
        <w:rPr>
          <w:rStyle w:val="Emphasis"/>
        </w:rPr>
        <w:t xml:space="preserve">the </w:t>
      </w:r>
      <w:r w:rsidRPr="003C0124">
        <w:rPr>
          <w:rStyle w:val="Emphasis"/>
          <w:highlight w:val="yellow"/>
        </w:rPr>
        <w:t xml:space="preserve">structural conditions that result in con- </w:t>
      </w:r>
      <w:proofErr w:type="spellStart"/>
      <w:r w:rsidRPr="003C0124">
        <w:rPr>
          <w:rStyle w:val="Emphasis"/>
          <w:highlight w:val="yellow"/>
        </w:rPr>
        <w:t>flict</w:t>
      </w:r>
      <w:proofErr w:type="spellEnd"/>
      <w:r w:rsidRPr="003C0124">
        <w:rPr>
          <w:rStyle w:val="Emphasis"/>
          <w:highlight w:val="yellow"/>
        </w:rPr>
        <w:t>’</w:t>
      </w:r>
      <w:r w:rsidRPr="002253DB">
        <w:rPr>
          <w:rStyle w:val="StyleBoldUnderline"/>
        </w:rPr>
        <w:t xml:space="preserve">. She notes that standard realist concepts such as ‘anarchy, security dilemmas, and the prison- </w:t>
      </w:r>
      <w:proofErr w:type="spellStart"/>
      <w:r w:rsidRPr="002253DB">
        <w:rPr>
          <w:rStyle w:val="StyleBoldUnderline"/>
        </w:rPr>
        <w:t>er’s</w:t>
      </w:r>
      <w:proofErr w:type="spellEnd"/>
      <w:r w:rsidRPr="002253DB">
        <w:rPr>
          <w:rStyle w:val="StyleBoldUnderline"/>
        </w:rPr>
        <w:t xml:space="preserve"> dilemma’ can be used to explain the emergence of environmental or resource-based violent conflicts largely within, and occasionally between, the weaker states of the South. ‘Environmental anarchy’ occurs in weak </w:t>
      </w:r>
      <w:proofErr w:type="gramStart"/>
      <w:r w:rsidRPr="002253DB">
        <w:rPr>
          <w:rStyle w:val="StyleBoldUnderline"/>
        </w:rPr>
        <w:t>states which</w:t>
      </w:r>
      <w:proofErr w:type="gramEnd"/>
      <w:r w:rsidRPr="002253DB">
        <w:rPr>
          <w:rStyle w:val="StyleBoldUnderline"/>
        </w:rPr>
        <w:t xml:space="preserve"> lack ‘active government regulation’ of the internal </w:t>
      </w:r>
      <w:proofErr w:type="spellStart"/>
      <w:r w:rsidRPr="002253DB">
        <w:rPr>
          <w:rStyle w:val="StyleBoldUnderline"/>
        </w:rPr>
        <w:t>distri</w:t>
      </w:r>
      <w:proofErr w:type="spellEnd"/>
      <w:r w:rsidRPr="002253DB">
        <w:rPr>
          <w:rStyle w:val="StyleBoldUnderline"/>
        </w:rPr>
        <w:t xml:space="preserve">- </w:t>
      </w:r>
      <w:proofErr w:type="spellStart"/>
      <w:r w:rsidRPr="002253DB">
        <w:rPr>
          <w:rStyle w:val="StyleBoldUnderline"/>
        </w:rPr>
        <w:t>bution</w:t>
      </w:r>
      <w:proofErr w:type="spellEnd"/>
      <w:r w:rsidRPr="002253DB">
        <w:rPr>
          <w:rStyle w:val="StyleBoldUnderline"/>
        </w:rPr>
        <w:t xml:space="preserve"> of natural resources, leading to a ‘tragedy of the commons’.</w:t>
      </w:r>
      <w:r>
        <w:t xml:space="preserve"> This generates resource scar- cities which lead to ‘security dilemmas’ over ownership of resources, often settled by resort to violence, perpetuated by ‘the prisoner’s dilemma’</w:t>
      </w:r>
      <w:proofErr w:type="gramStart"/>
      <w:r>
        <w:t>.56</w:t>
      </w:r>
      <w:proofErr w:type="gramEnd"/>
      <w:r>
        <w:t xml:space="preserve"> Ultimately, this theoretical hypothesis on the causes of environmental or resource-related con- </w:t>
      </w:r>
      <w:proofErr w:type="spellStart"/>
      <w:r>
        <w:t>flict</w:t>
      </w:r>
      <w:proofErr w:type="spellEnd"/>
      <w:r>
        <w:t xml:space="preserve"> is incapable of engaging with the deeper intersecting global structural conditions generating resource scarcities, independently of insufficient government management of the internal </w:t>
      </w:r>
      <w:proofErr w:type="spellStart"/>
      <w:r>
        <w:t>distri</w:t>
      </w:r>
      <w:proofErr w:type="spellEnd"/>
      <w:r>
        <w:t xml:space="preserve">- </w:t>
      </w:r>
      <w:proofErr w:type="spellStart"/>
      <w:r>
        <w:t>bution</w:t>
      </w:r>
      <w:proofErr w:type="spellEnd"/>
      <w:r>
        <w:t xml:space="preserve"> of resources in weak states. </w:t>
      </w:r>
      <w:r w:rsidRPr="002253DB">
        <w:rPr>
          <w:rStyle w:val="StyleBoldUnderline"/>
        </w:rPr>
        <w:t xml:space="preserve">It simplistically applies the Hobbesian assumption that without a </w:t>
      </w:r>
      <w:proofErr w:type="spellStart"/>
      <w:r w:rsidRPr="002253DB">
        <w:rPr>
          <w:rStyle w:val="StyleBoldUnderline"/>
        </w:rPr>
        <w:t>centralised</w:t>
      </w:r>
      <w:proofErr w:type="spellEnd"/>
      <w:r w:rsidRPr="002253DB">
        <w:rPr>
          <w:rStyle w:val="StyleBoldUnderline"/>
        </w:rPr>
        <w:t xml:space="preserve"> ‘Leviathan’ state </w:t>
      </w:r>
      <w:proofErr w:type="gramStart"/>
      <w:r w:rsidRPr="002253DB">
        <w:rPr>
          <w:rStyle w:val="StyleBoldUnderline"/>
        </w:rPr>
        <w:t>structure,</w:t>
      </w:r>
      <w:proofErr w:type="gramEnd"/>
      <w:r w:rsidRPr="002253DB">
        <w:rPr>
          <w:rStyle w:val="StyleBoldUnderline"/>
        </w:rPr>
        <w:t xml:space="preserve"> the persistence of anarchy in itself generates con- </w:t>
      </w:r>
      <w:proofErr w:type="spellStart"/>
      <w:r w:rsidRPr="002253DB">
        <w:rPr>
          <w:rStyle w:val="StyleBoldUnderline"/>
        </w:rPr>
        <w:t>flict</w:t>
      </w:r>
      <w:proofErr w:type="spellEnd"/>
      <w:r w:rsidRPr="002253DB">
        <w:rPr>
          <w:rStyle w:val="StyleBoldUnderline"/>
        </w:rPr>
        <w:t xml:space="preserve"> over resources. </w:t>
      </w:r>
      <w:r w:rsidRPr="00D34D6A">
        <w:rPr>
          <w:sz w:val="8"/>
          <w:szCs w:val="8"/>
        </w:rPr>
        <w:t xml:space="preserve">Under the guise of restoring the significance of the biophysical environment to orthodox IR, this approach in effect actually occludes the environment as a meaningful causal factor, reducing it to a mere epiphenomenon of the dynamics of anarchy in the context of state failure. As a consequence, this approach is theoretically impotent in grasping the systemic </w:t>
      </w:r>
      <w:proofErr w:type="spellStart"/>
      <w:r w:rsidRPr="00D34D6A">
        <w:rPr>
          <w:sz w:val="8"/>
          <w:szCs w:val="8"/>
        </w:rPr>
        <w:t>accel</w:t>
      </w:r>
      <w:proofErr w:type="spellEnd"/>
      <w:r w:rsidRPr="00D34D6A">
        <w:rPr>
          <w:sz w:val="8"/>
          <w:szCs w:val="8"/>
        </w:rPr>
        <w:t xml:space="preserve">- </w:t>
      </w:r>
      <w:proofErr w:type="spellStart"/>
      <w:r w:rsidRPr="00D34D6A">
        <w:rPr>
          <w:sz w:val="8"/>
          <w:szCs w:val="8"/>
        </w:rPr>
        <w:t>eration</w:t>
      </w:r>
      <w:proofErr w:type="spellEnd"/>
      <w:r w:rsidRPr="00D34D6A">
        <w:rPr>
          <w:sz w:val="8"/>
          <w:szCs w:val="8"/>
        </w:rPr>
        <w:t xml:space="preserve"> of global ecological, energy and economic crises as a direct consequence of the way in which the inter-state system itself exploits the biophysical environment. The same criticism in fact applies to opposing theories that resource abundance is a major cause of violent conflict. </w:t>
      </w:r>
      <w:proofErr w:type="spellStart"/>
      <w:r w:rsidRPr="00D34D6A">
        <w:rPr>
          <w:sz w:val="8"/>
          <w:szCs w:val="8"/>
        </w:rPr>
        <w:t>Bannon</w:t>
      </w:r>
      <w:proofErr w:type="spellEnd"/>
      <w:r w:rsidRPr="00D34D6A">
        <w:rPr>
          <w:sz w:val="8"/>
          <w:szCs w:val="8"/>
        </w:rPr>
        <w:t xml:space="preserve"> and Collier, for instance, argue that resource abundance and greed, rather than resource scarcity and political grievances, generated intra-state conflicts financed by the export of commodities in regions like Angola and Sierra Leone (diamonds) or West Africa (tropical timber). In other regions, abundance rather than shortages of oil, drugs and gold fuelled and financed violent secessionist movements in the context of widespread </w:t>
      </w:r>
      <w:proofErr w:type="spellStart"/>
      <w:r w:rsidRPr="00D34D6A">
        <w:rPr>
          <w:sz w:val="8"/>
          <w:szCs w:val="8"/>
        </w:rPr>
        <w:t>cor</w:t>
      </w:r>
      <w:proofErr w:type="spellEnd"/>
      <w:r w:rsidRPr="00D34D6A">
        <w:rPr>
          <w:sz w:val="8"/>
          <w:szCs w:val="8"/>
        </w:rPr>
        <w:t xml:space="preserve">- </w:t>
      </w:r>
      <w:proofErr w:type="spellStart"/>
      <w:r w:rsidRPr="00D34D6A">
        <w:rPr>
          <w:sz w:val="8"/>
          <w:szCs w:val="8"/>
        </w:rPr>
        <w:t>ruption</w:t>
      </w:r>
      <w:proofErr w:type="spellEnd"/>
      <w:r w:rsidRPr="00D34D6A">
        <w:rPr>
          <w:sz w:val="8"/>
          <w:szCs w:val="8"/>
        </w:rPr>
        <w:t xml:space="preserve"> and poor governance.57 Ultimately, this departs little from the theoretical assumptions above, with weak central state governance still blamed for generating anarchic conditions conducive to conflict over abundant resources. Furthermore, as </w:t>
      </w:r>
      <w:proofErr w:type="spellStart"/>
      <w:r w:rsidRPr="00D34D6A">
        <w:rPr>
          <w:sz w:val="8"/>
          <w:szCs w:val="8"/>
        </w:rPr>
        <w:t>Kaldor</w:t>
      </w:r>
      <w:proofErr w:type="spellEnd"/>
      <w:r w:rsidRPr="00D34D6A">
        <w:rPr>
          <w:sz w:val="8"/>
          <w:szCs w:val="8"/>
        </w:rPr>
        <w:t xml:space="preserve"> shows, this simplistic per- </w:t>
      </w:r>
      <w:proofErr w:type="spellStart"/>
      <w:r w:rsidRPr="00D34D6A">
        <w:rPr>
          <w:sz w:val="8"/>
          <w:szCs w:val="8"/>
        </w:rPr>
        <w:t>spective</w:t>
      </w:r>
      <w:proofErr w:type="spellEnd"/>
      <w:r w:rsidRPr="00D34D6A">
        <w:rPr>
          <w:sz w:val="8"/>
          <w:szCs w:val="8"/>
        </w:rPr>
        <w:t xml:space="preserve"> overlooks the wider context of the global political economy – the evolution of regional ‘war economies’ was often enabled precisely by the devastating impact of neoliberal structural adjustment </w:t>
      </w:r>
      <w:proofErr w:type="spellStart"/>
      <w:r w:rsidRPr="00D34D6A">
        <w:rPr>
          <w:sz w:val="8"/>
          <w:szCs w:val="8"/>
        </w:rPr>
        <w:t>programmes</w:t>
      </w:r>
      <w:proofErr w:type="spellEnd"/>
      <w:r w:rsidRPr="00D34D6A">
        <w:rPr>
          <w:sz w:val="8"/>
          <w:szCs w:val="8"/>
        </w:rPr>
        <w:t xml:space="preserve">, which eroded state structures and generated social crises that </w:t>
      </w:r>
      <w:proofErr w:type="spellStart"/>
      <w:r w:rsidRPr="00D34D6A">
        <w:rPr>
          <w:sz w:val="8"/>
          <w:szCs w:val="8"/>
        </w:rPr>
        <w:t>radicalised</w:t>
      </w:r>
      <w:proofErr w:type="spellEnd"/>
      <w:r w:rsidRPr="00D34D6A">
        <w:rPr>
          <w:sz w:val="8"/>
          <w:szCs w:val="8"/>
        </w:rPr>
        <w:t xml:space="preserve"> identity politics.58 Under traditional neorealist logic, a strategic response to global environmental crises must involve the expansion of state-military capabilities in order to strengthen the </w:t>
      </w:r>
      <w:proofErr w:type="spellStart"/>
      <w:r w:rsidRPr="00D34D6A">
        <w:rPr>
          <w:sz w:val="8"/>
          <w:szCs w:val="8"/>
        </w:rPr>
        <w:t>centralised</w:t>
      </w:r>
      <w:proofErr w:type="spellEnd"/>
      <w:r w:rsidRPr="00D34D6A">
        <w:rPr>
          <w:sz w:val="8"/>
          <w:szCs w:val="8"/>
        </w:rPr>
        <w:t xml:space="preserve"> </w:t>
      </w:r>
      <w:r w:rsidRPr="00697B01">
        <w:rPr>
          <w:sz w:val="8"/>
          <w:szCs w:val="8"/>
        </w:rPr>
        <w:t xml:space="preserve">govern- </w:t>
      </w:r>
      <w:proofErr w:type="spellStart"/>
      <w:r w:rsidRPr="00697B01">
        <w:rPr>
          <w:sz w:val="8"/>
          <w:szCs w:val="8"/>
        </w:rPr>
        <w:t>ance</w:t>
      </w:r>
      <w:proofErr w:type="spellEnd"/>
      <w:r w:rsidRPr="00697B01">
        <w:rPr>
          <w:sz w:val="8"/>
          <w:szCs w:val="8"/>
        </w:rPr>
        <w:t xml:space="preserve"> structures whose task is to regulate the international distribution of natural resources, as well as to ensure that a particular state’s own resource requirements are protected. Neorealism under- stands inter-state competition, rivalry and warfare as inevitable functions of states’ uncertainty about their own survival, arising from the anarchic structure of the international system. Gains for one state are losses for another, and each state’s attempt to </w:t>
      </w:r>
      <w:proofErr w:type="spellStart"/>
      <w:r w:rsidRPr="00697B01">
        <w:rPr>
          <w:sz w:val="8"/>
          <w:szCs w:val="8"/>
        </w:rPr>
        <w:t>maximise</w:t>
      </w:r>
      <w:proofErr w:type="spellEnd"/>
      <w:r w:rsidRPr="00697B01">
        <w:rPr>
          <w:sz w:val="8"/>
          <w:szCs w:val="8"/>
        </w:rPr>
        <w:t xml:space="preserve"> its power relative to all other states is simply a reflection of its rational pursuit of its own security. The upshot is the </w:t>
      </w:r>
      <w:proofErr w:type="spellStart"/>
      <w:r w:rsidRPr="00697B01">
        <w:rPr>
          <w:sz w:val="8"/>
          <w:szCs w:val="8"/>
        </w:rPr>
        <w:t>normalisation</w:t>
      </w:r>
      <w:proofErr w:type="spellEnd"/>
      <w:r w:rsidRPr="00697B01">
        <w:rPr>
          <w:sz w:val="8"/>
          <w:szCs w:val="8"/>
        </w:rPr>
        <w:t xml:space="preserve"> of political violence in the international system, including practices such as over-exploitation of energy and the environment, as a ‘rational’ strategy – even though this </w:t>
      </w:r>
      <w:proofErr w:type="spellStart"/>
      <w:r w:rsidRPr="00697B01">
        <w:rPr>
          <w:sz w:val="8"/>
          <w:szCs w:val="8"/>
        </w:rPr>
        <w:t>ulti</w:t>
      </w:r>
      <w:proofErr w:type="spellEnd"/>
      <w:r w:rsidRPr="00697B01">
        <w:rPr>
          <w:sz w:val="8"/>
          <w:szCs w:val="8"/>
        </w:rPr>
        <w:t xml:space="preserve">- </w:t>
      </w:r>
      <w:proofErr w:type="spellStart"/>
      <w:r w:rsidRPr="00697B01">
        <w:rPr>
          <w:sz w:val="8"/>
          <w:szCs w:val="8"/>
        </w:rPr>
        <w:t>mately</w:t>
      </w:r>
      <w:proofErr w:type="spellEnd"/>
      <w:r w:rsidRPr="00697B01">
        <w:rPr>
          <w:sz w:val="8"/>
          <w:szCs w:val="8"/>
        </w:rPr>
        <w:t xml:space="preserve"> amplifies global systemic insecurity. Inability to cooperate internationally and for mutual benefit is viewed as an inevitable outcome of</w:t>
      </w:r>
      <w:r w:rsidRPr="00697B01">
        <w:t xml:space="preserve"> </w:t>
      </w:r>
      <w:r w:rsidRPr="00697B01">
        <w:rPr>
          <w:rStyle w:val="Emphasis"/>
        </w:rPr>
        <w:t>the simple, axiomatic existence of multiple states. The problem is that neorealism cannot explain in the first place the complex interdependence and escalation of global crises</w:t>
      </w:r>
      <w:r w:rsidRPr="00697B01">
        <w:rPr>
          <w:rStyle w:val="StyleBoldUnderline"/>
        </w:rPr>
        <w:t xml:space="preserve">. Unable to situate these crises in the context of an international system that is not simply a set of states, but a transnational global structure based on a specific </w:t>
      </w:r>
      <w:proofErr w:type="spellStart"/>
      <w:r w:rsidRPr="00697B01">
        <w:rPr>
          <w:rStyle w:val="StyleBoldUnderline"/>
        </w:rPr>
        <w:t>exploita</w:t>
      </w:r>
      <w:proofErr w:type="spellEnd"/>
      <w:r w:rsidRPr="00697B01">
        <w:rPr>
          <w:rStyle w:val="StyleBoldUnderline"/>
        </w:rPr>
        <w:t xml:space="preserve">- </w:t>
      </w:r>
      <w:proofErr w:type="spellStart"/>
      <w:r w:rsidRPr="00697B01">
        <w:rPr>
          <w:rStyle w:val="StyleBoldUnderline"/>
        </w:rPr>
        <w:t>tive</w:t>
      </w:r>
      <w:proofErr w:type="spellEnd"/>
      <w:r w:rsidRPr="00697B01">
        <w:rPr>
          <w:rStyle w:val="StyleBoldUnderline"/>
        </w:rPr>
        <w:t xml:space="preserve"> relationship with the biophysical environment, neorealism can only </w:t>
      </w:r>
      <w:proofErr w:type="spellStart"/>
      <w:r w:rsidRPr="00697B01">
        <w:rPr>
          <w:rStyle w:val="StyleBoldUnderline"/>
        </w:rPr>
        <w:t>theorise</w:t>
      </w:r>
      <w:proofErr w:type="spellEnd"/>
      <w:r w:rsidRPr="00697B01">
        <w:rPr>
          <w:rStyle w:val="StyleBoldUnderline"/>
        </w:rPr>
        <w:t xml:space="preserve"> global crises as ‘new issue areas’ appended to already existing security agendas</w:t>
      </w:r>
      <w:r w:rsidRPr="00697B01">
        <w:t xml:space="preserve">.59 </w:t>
      </w:r>
      <w:r w:rsidRPr="00697B01">
        <w:rPr>
          <w:rStyle w:val="Emphasis"/>
        </w:rPr>
        <w:t>Yet by the very act of projecting global crises as security threats, neorealism</w:t>
      </w:r>
      <w:r w:rsidRPr="003C0124">
        <w:rPr>
          <w:rStyle w:val="Emphasis"/>
        </w:rPr>
        <w:t xml:space="preserve"> </w:t>
      </w:r>
      <w:r w:rsidRPr="003C0124">
        <w:rPr>
          <w:rStyle w:val="Emphasis"/>
          <w:highlight w:val="yellow"/>
        </w:rPr>
        <w:t xml:space="preserve">renders itself powerless to prevent or mitigate them by </w:t>
      </w:r>
      <w:proofErr w:type="spellStart"/>
      <w:r w:rsidRPr="003C0124">
        <w:rPr>
          <w:rStyle w:val="Emphasis"/>
          <w:highlight w:val="yellow"/>
        </w:rPr>
        <w:t>theorising</w:t>
      </w:r>
      <w:proofErr w:type="spellEnd"/>
      <w:r w:rsidRPr="003C0124">
        <w:rPr>
          <w:rStyle w:val="Emphasis"/>
          <w:highlight w:val="yellow"/>
        </w:rPr>
        <w:t xml:space="preserve"> their root </w:t>
      </w:r>
      <w:r w:rsidRPr="003C0124">
        <w:rPr>
          <w:rStyle w:val="Emphasis"/>
        </w:rPr>
        <w:t xml:space="preserve">structural </w:t>
      </w:r>
      <w:r w:rsidRPr="003C0124">
        <w:rPr>
          <w:rStyle w:val="Emphasis"/>
          <w:highlight w:val="yellow"/>
        </w:rPr>
        <w:t>causes.</w:t>
      </w:r>
      <w:r w:rsidRPr="002253DB">
        <w:rPr>
          <w:highlight w:val="yellow"/>
        </w:rPr>
        <w:t xml:space="preserve"> </w:t>
      </w:r>
      <w:r w:rsidRPr="00C232C8">
        <w:rPr>
          <w:rStyle w:val="StyleBoldUnderline"/>
        </w:rPr>
        <w:t>In effect, despite</w:t>
      </w:r>
      <w:r w:rsidRPr="002253DB">
        <w:rPr>
          <w:rStyle w:val="StyleBoldUnderline"/>
        </w:rPr>
        <w:t xml:space="preserve"> </w:t>
      </w:r>
      <w:r w:rsidRPr="002253DB">
        <w:rPr>
          <w:rStyle w:val="StyleBoldUnderline"/>
          <w:highlight w:val="yellow"/>
        </w:rPr>
        <w:t>it</w:t>
      </w:r>
      <w:r w:rsidRPr="002253DB">
        <w:rPr>
          <w:rStyle w:val="StyleBoldUnderline"/>
        </w:rPr>
        <w:t xml:space="preserve">s emphasis on the reasons why states seek security, neorealism’s approach to issues like climate change </w:t>
      </w:r>
      <w:r w:rsidRPr="003C0124">
        <w:rPr>
          <w:rStyle w:val="Emphasis"/>
          <w:highlight w:val="yellow"/>
        </w:rPr>
        <w:t>actually guarantees greater insecurity</w:t>
      </w:r>
      <w:r w:rsidRPr="002253DB">
        <w:rPr>
          <w:rStyle w:val="StyleBoldUnderline"/>
        </w:rPr>
        <w:t xml:space="preserve"> by promoting policies which frame these ‘non-traditional’ issues purely as amplifiers of quite traditional threats. </w:t>
      </w:r>
      <w:r w:rsidRPr="003C0124">
        <w:rPr>
          <w:rStyle w:val="Emphasis"/>
        </w:rPr>
        <w:t xml:space="preserve">As Susanne Peters argues, </w:t>
      </w:r>
      <w:r w:rsidRPr="003C0124">
        <w:rPr>
          <w:rStyle w:val="Emphasis"/>
          <w:highlight w:val="yellow"/>
        </w:rPr>
        <w:t>the</w:t>
      </w:r>
      <w:r w:rsidRPr="003C0124">
        <w:rPr>
          <w:rStyle w:val="Emphasis"/>
        </w:rPr>
        <w:t xml:space="preserve"> neorealist </w:t>
      </w:r>
      <w:r w:rsidRPr="003C0124">
        <w:rPr>
          <w:rStyle w:val="Emphasis"/>
          <w:highlight w:val="yellow"/>
        </w:rPr>
        <w:t xml:space="preserve">approach renders </w:t>
      </w:r>
      <w:r w:rsidRPr="003C0124">
        <w:rPr>
          <w:rStyle w:val="Emphasis"/>
        </w:rPr>
        <w:t xml:space="preserve">the </w:t>
      </w:r>
      <w:proofErr w:type="spellStart"/>
      <w:r w:rsidRPr="003C0124">
        <w:rPr>
          <w:rStyle w:val="Emphasis"/>
          <w:highlight w:val="yellow"/>
        </w:rPr>
        <w:t>militarisation</w:t>
      </w:r>
      <w:proofErr w:type="spellEnd"/>
      <w:r w:rsidRPr="003C0124">
        <w:rPr>
          <w:rStyle w:val="Emphasis"/>
        </w:rPr>
        <w:t xml:space="preserve"> of foreign and domestic policy </w:t>
      </w:r>
      <w:r w:rsidRPr="003C0124">
        <w:rPr>
          <w:rStyle w:val="Emphasis"/>
          <w:highlight w:val="yellow"/>
        </w:rPr>
        <w:t xml:space="preserve">a pragmatic </w:t>
      </w:r>
      <w:r w:rsidRPr="003C0124">
        <w:rPr>
          <w:rStyle w:val="Emphasis"/>
        </w:rPr>
        <w:t xml:space="preserve">and necessary </w:t>
      </w:r>
      <w:r w:rsidRPr="003C0124">
        <w:rPr>
          <w:rStyle w:val="Emphasis"/>
          <w:highlight w:val="yellow"/>
        </w:rPr>
        <w:t>response</w:t>
      </w:r>
      <w:r w:rsidRPr="003C0124">
        <w:rPr>
          <w:rStyle w:val="Emphasis"/>
        </w:rPr>
        <w:t xml:space="preserve"> to issues such as resource scarcities – yet,</w:t>
      </w:r>
      <w:r w:rsidRPr="003C0124">
        <w:rPr>
          <w:rStyle w:val="Emphasis"/>
          <w:highlight w:val="yellow"/>
        </w:rPr>
        <w:t xml:space="preserve"> in doing so, it entails </w:t>
      </w:r>
      <w:r w:rsidRPr="003C0124">
        <w:rPr>
          <w:rStyle w:val="Emphasis"/>
        </w:rPr>
        <w:t>the</w:t>
      </w:r>
      <w:r w:rsidRPr="003C0124">
        <w:rPr>
          <w:rStyle w:val="Emphasis"/>
          <w:highlight w:val="yellow"/>
        </w:rPr>
        <w:t xml:space="preserve"> inevitable escalation of</w:t>
      </w:r>
      <w:r w:rsidRPr="003C0124">
        <w:rPr>
          <w:rStyle w:val="Emphasis"/>
        </w:rPr>
        <w:t xml:space="preserve"> ‘resource </w:t>
      </w:r>
      <w:r w:rsidRPr="003C0124">
        <w:rPr>
          <w:rStyle w:val="Emphasis"/>
          <w:highlight w:val="yellow"/>
        </w:rPr>
        <w:t xml:space="preserve">wars’ in the name of </w:t>
      </w:r>
      <w:r w:rsidRPr="003C0124">
        <w:rPr>
          <w:rStyle w:val="Emphasis"/>
        </w:rPr>
        <w:t xml:space="preserve">energy </w:t>
      </w:r>
      <w:r w:rsidRPr="003C0124">
        <w:rPr>
          <w:rStyle w:val="Emphasis"/>
          <w:highlight w:val="yellow"/>
        </w:rPr>
        <w:t>security</w:t>
      </w:r>
      <w:r w:rsidRPr="003C0124">
        <w:rPr>
          <w:rStyle w:val="Emphasis"/>
        </w:rPr>
        <w:t>.</w:t>
      </w:r>
      <w:r>
        <w:t xml:space="preserve"> </w:t>
      </w:r>
      <w:r w:rsidRPr="003C0124">
        <w:rPr>
          <w:rStyle w:val="Emphasis"/>
        </w:rPr>
        <w:t xml:space="preserve">Practically, </w:t>
      </w:r>
      <w:r w:rsidRPr="003C0124">
        <w:rPr>
          <w:rStyle w:val="Emphasis"/>
          <w:highlight w:val="yellow"/>
        </w:rPr>
        <w:t xml:space="preserve">this serves </w:t>
      </w:r>
      <w:r w:rsidRPr="003C0124">
        <w:rPr>
          <w:rStyle w:val="Emphasis"/>
        </w:rPr>
        <w:t xml:space="preserve">not to increase security for competing state and non-state actors, but </w:t>
      </w:r>
      <w:r w:rsidRPr="003C0124">
        <w:rPr>
          <w:rStyle w:val="Emphasis"/>
          <w:highlight w:val="yellow"/>
        </w:rPr>
        <w:t xml:space="preserve">to debilitate </w:t>
      </w:r>
      <w:r w:rsidRPr="003C0124">
        <w:rPr>
          <w:rStyle w:val="Emphasis"/>
        </w:rPr>
        <w:t xml:space="preserve">inter- national </w:t>
      </w:r>
      <w:r w:rsidRPr="003C0124">
        <w:rPr>
          <w:rStyle w:val="Emphasis"/>
          <w:highlight w:val="yellow"/>
        </w:rPr>
        <w:t xml:space="preserve">security through </w:t>
      </w:r>
      <w:r w:rsidRPr="003C0124">
        <w:rPr>
          <w:rStyle w:val="Emphasis"/>
        </w:rPr>
        <w:t xml:space="preserve">the </w:t>
      </w:r>
      <w:r w:rsidRPr="003C0124">
        <w:rPr>
          <w:rStyle w:val="Emphasis"/>
          <w:highlight w:val="yellow"/>
        </w:rPr>
        <w:t xml:space="preserve">proliferation of violent conflict </w:t>
      </w:r>
      <w:r w:rsidRPr="003C0124">
        <w:rPr>
          <w:rStyle w:val="Emphasis"/>
        </w:rPr>
        <w:t xml:space="preserve">to access and control diminishing resources </w:t>
      </w:r>
      <w:r w:rsidRPr="003C0124">
        <w:rPr>
          <w:rStyle w:val="Emphasis"/>
          <w:highlight w:val="yellow"/>
        </w:rPr>
        <w:t>in</w:t>
      </w:r>
      <w:r w:rsidRPr="003C0124">
        <w:rPr>
          <w:rStyle w:val="Emphasis"/>
        </w:rPr>
        <w:t xml:space="preserve"> the context of </w:t>
      </w:r>
      <w:r w:rsidRPr="00697B01">
        <w:rPr>
          <w:rStyle w:val="Emphasis"/>
        </w:rPr>
        <w:t>unpredictable complex emergencies.</w:t>
      </w:r>
      <w:r w:rsidRPr="00697B01">
        <w:t>60 Neorealism thus negates its own theoretical utility and normative value</w:t>
      </w:r>
      <w:r w:rsidRPr="00697B01">
        <w:rPr>
          <w:rStyle w:val="StyleBoldUnderline"/>
        </w:rPr>
        <w:t xml:space="preserve">. For if ‘security’ is the fundamental driver of state foreign policies, then why are </w:t>
      </w:r>
      <w:r w:rsidRPr="00697B01">
        <w:rPr>
          <w:rStyle w:val="Emphasis"/>
        </w:rPr>
        <w:t>states chronically incapable of effectively ameliorating the global systemic amplifiers of ‘insecurity’, despite</w:t>
      </w:r>
      <w:r w:rsidRPr="00697B01">
        <w:rPr>
          <w:rStyle w:val="StyleBoldUnderline"/>
        </w:rPr>
        <w:t xml:space="preserve"> the obvious rationale to do so in the name of warding off collective destruction, </w:t>
      </w:r>
      <w:r w:rsidRPr="00697B01">
        <w:rPr>
          <w:rStyle w:val="Emphasis"/>
        </w:rPr>
        <w:t>if not planetary annihilation</w:t>
      </w:r>
      <w:proofErr w:type="gramStart"/>
      <w:r w:rsidRPr="00697B01">
        <w:rPr>
          <w:rStyle w:val="StyleBoldUnderline"/>
        </w:rPr>
        <w:t>?</w:t>
      </w:r>
      <w:r w:rsidRPr="00697B01">
        <w:t>61</w:t>
      </w:r>
      <w:proofErr w:type="gramEnd"/>
      <w:r w:rsidRPr="00697B01">
        <w:t xml:space="preserve"> 2.3 Neoliberalism: mutual over-exploitation as normative </w:t>
      </w:r>
      <w:r w:rsidRPr="00697B01">
        <w:rPr>
          <w:rStyle w:val="StyleBoldUnderline"/>
        </w:rPr>
        <w:t xml:space="preserve">On the other hand, we have strategies of international cooperation to establish new global govern- </w:t>
      </w:r>
      <w:proofErr w:type="spellStart"/>
      <w:r w:rsidRPr="00697B01">
        <w:rPr>
          <w:rStyle w:val="StyleBoldUnderline"/>
        </w:rPr>
        <w:t>ance</w:t>
      </w:r>
      <w:proofErr w:type="spellEnd"/>
      <w:r w:rsidRPr="00697B01">
        <w:rPr>
          <w:rStyle w:val="StyleBoldUnderline"/>
        </w:rPr>
        <w:t xml:space="preserve"> regimes by which states can </w:t>
      </w:r>
      <w:r w:rsidRPr="00697B01">
        <w:rPr>
          <w:rStyle w:val="Emphasis"/>
        </w:rPr>
        <w:t>develop treaties and agreements to encourage mitigating action.</w:t>
      </w:r>
      <w:r w:rsidRPr="00697B01">
        <w:rPr>
          <w:rStyle w:val="StyleBoldUnderline"/>
        </w:rPr>
        <w:t xml:space="preserve"> It is now clear that the massive proliferation of international legal treaties designed to regulate activities impacting detrimentally on the environment and thus limit environmental degradation simply cannot be explained under the realist theoretical framework. While this seemingly </w:t>
      </w:r>
      <w:proofErr w:type="spellStart"/>
      <w:r w:rsidRPr="00697B01">
        <w:rPr>
          <w:rStyle w:val="StyleBoldUnderline"/>
        </w:rPr>
        <w:t>vindi</w:t>
      </w:r>
      <w:proofErr w:type="spellEnd"/>
      <w:r w:rsidRPr="00697B01">
        <w:rPr>
          <w:rStyle w:val="StyleBoldUnderline"/>
        </w:rPr>
        <w:t xml:space="preserve">- </w:t>
      </w:r>
      <w:proofErr w:type="spellStart"/>
      <w:r w:rsidRPr="00697B01">
        <w:rPr>
          <w:rStyle w:val="StyleBoldUnderline"/>
        </w:rPr>
        <w:t>cates</w:t>
      </w:r>
      <w:proofErr w:type="spellEnd"/>
      <w:r w:rsidRPr="00697B01">
        <w:rPr>
          <w:rStyle w:val="StyleBoldUnderline"/>
        </w:rPr>
        <w:t xml:space="preserve"> neoliberal theoretical approaches which underscore the scope for rational state strategies of mutual cooperation</w:t>
      </w:r>
      <w:proofErr w:type="gramStart"/>
      <w:r w:rsidRPr="00697B01">
        <w:rPr>
          <w:rStyle w:val="StyleBoldUnderline"/>
        </w:rPr>
        <w:t>,62</w:t>
      </w:r>
      <w:proofErr w:type="gramEnd"/>
      <w:r w:rsidRPr="00697B01">
        <w:rPr>
          <w:rStyle w:val="StyleBoldUnderline"/>
        </w:rPr>
        <w:t xml:space="preserve"> the latter are still at a loss to explain the extent to which ethical norms and values, national cultures and environmental and scientific advocacy underpin wide-ranging environmental regimes which cannot be reduced purely to state interests.63 Much of the liberal literature also explores the regressive dynamic of the energy industry and its international dimensions, though </w:t>
      </w:r>
      <w:r w:rsidRPr="00697B01">
        <w:rPr>
          <w:rStyle w:val="Emphasis"/>
        </w:rPr>
        <w:t>failing to escape realist assumptions</w:t>
      </w:r>
      <w:r w:rsidRPr="00697B01">
        <w:rPr>
          <w:rStyle w:val="StyleBoldUnderline"/>
        </w:rPr>
        <w:t xml:space="preserve"> about anarchy</w:t>
      </w:r>
      <w:r w:rsidRPr="00697B01">
        <w:t>.</w:t>
      </w:r>
      <w:r w:rsidRPr="00697B01">
        <w:rPr>
          <w:sz w:val="8"/>
          <w:szCs w:val="8"/>
        </w:rPr>
        <w:t xml:space="preserve"> </w:t>
      </w:r>
      <w:proofErr w:type="spellStart"/>
      <w:r w:rsidRPr="00697B01">
        <w:rPr>
          <w:sz w:val="8"/>
          <w:szCs w:val="8"/>
        </w:rPr>
        <w:t>Kaldor</w:t>
      </w:r>
      <w:proofErr w:type="spellEnd"/>
      <w:r w:rsidRPr="00697B01">
        <w:rPr>
          <w:sz w:val="8"/>
          <w:szCs w:val="8"/>
        </w:rPr>
        <w:t xml:space="preserve"> and her co-authors, for instance, note that conflicts can erupt in regions containing abundant resources when </w:t>
      </w:r>
      <w:proofErr w:type="spellStart"/>
      <w:r w:rsidRPr="00697B01">
        <w:rPr>
          <w:sz w:val="8"/>
          <w:szCs w:val="8"/>
        </w:rPr>
        <w:t>neopatrimonial</w:t>
      </w:r>
      <w:proofErr w:type="spellEnd"/>
      <w:r w:rsidRPr="00697B01">
        <w:rPr>
          <w:sz w:val="8"/>
          <w:szCs w:val="8"/>
        </w:rPr>
        <w:t xml:space="preserve"> states collapse due to competition between different ethnic and tribal factions motivated by the desire to control revenues.64 Similarly, Collier argues that the most impoverished populations inhabit the most resource-wealthy countries which, however, lack robust governance, encouraging rampant internal resource predation and therefore civil wars.65 Lack of robust governance thus facilitates not only internal anarchy over resource control, but also the illicit and corrupt activities of foreign companies, particularly in the energy sector, in exploiting these countries.66 This sort of analysis then leads to a staple set of normative prescriptions concerned largely with ways of inculcating ‘good governance’, such as transparency measures to avoid excessive secrecy under which oil companies indulge in </w:t>
      </w:r>
      <w:proofErr w:type="spellStart"/>
      <w:r w:rsidRPr="00697B01">
        <w:rPr>
          <w:sz w:val="8"/>
          <w:szCs w:val="8"/>
        </w:rPr>
        <w:t>corrup</w:t>
      </w:r>
      <w:proofErr w:type="spellEnd"/>
      <w:r w:rsidRPr="00697B01">
        <w:rPr>
          <w:sz w:val="8"/>
          <w:szCs w:val="8"/>
        </w:rPr>
        <w:t xml:space="preserve">- </w:t>
      </w:r>
      <w:proofErr w:type="spellStart"/>
      <w:r w:rsidRPr="00697B01">
        <w:rPr>
          <w:sz w:val="8"/>
          <w:szCs w:val="8"/>
        </w:rPr>
        <w:t>tion</w:t>
      </w:r>
      <w:proofErr w:type="spellEnd"/>
      <w:r w:rsidRPr="00697B01">
        <w:rPr>
          <w:sz w:val="8"/>
          <w:szCs w:val="8"/>
        </w:rPr>
        <w:t xml:space="preserve">; more robust international regulation; corporate social responsibility; and cosmopolitan </w:t>
      </w:r>
      <w:proofErr w:type="spellStart"/>
      <w:r w:rsidRPr="00697B01">
        <w:rPr>
          <w:sz w:val="8"/>
          <w:szCs w:val="8"/>
        </w:rPr>
        <w:t>prin</w:t>
      </w:r>
      <w:proofErr w:type="spellEnd"/>
      <w:r w:rsidRPr="00697B01">
        <w:rPr>
          <w:sz w:val="8"/>
          <w:szCs w:val="8"/>
        </w:rPr>
        <w:t xml:space="preserve">- </w:t>
      </w:r>
      <w:proofErr w:type="spellStart"/>
      <w:r w:rsidRPr="00697B01">
        <w:rPr>
          <w:sz w:val="8"/>
          <w:szCs w:val="8"/>
        </w:rPr>
        <w:t>ciples</w:t>
      </w:r>
      <w:proofErr w:type="spellEnd"/>
      <w:r w:rsidRPr="00697B01">
        <w:rPr>
          <w:sz w:val="8"/>
          <w:szCs w:val="8"/>
        </w:rPr>
        <w:t xml:space="preserve"> such as </w:t>
      </w:r>
      <w:proofErr w:type="spellStart"/>
      <w:r w:rsidRPr="00697B01">
        <w:rPr>
          <w:sz w:val="8"/>
          <w:szCs w:val="8"/>
        </w:rPr>
        <w:t>democratisation</w:t>
      </w:r>
      <w:proofErr w:type="spellEnd"/>
      <w:r w:rsidRPr="00697B01">
        <w:rPr>
          <w:sz w:val="8"/>
          <w:szCs w:val="8"/>
        </w:rPr>
        <w:t xml:space="preserve">, political equality and freedom of civil society.67 Yet such well-meaning recommendations often do not lead to sufficiently strong policy action by governments to rein in energy sector corruption.68 Furthermore, it is painfully clear from the examples of Kyoto, Copenhagen and Cancun that international cooperative state strategies con- </w:t>
      </w:r>
      <w:proofErr w:type="spellStart"/>
      <w:r w:rsidRPr="00697B01">
        <w:rPr>
          <w:sz w:val="8"/>
          <w:szCs w:val="8"/>
        </w:rPr>
        <w:t>tinue</w:t>
      </w:r>
      <w:proofErr w:type="spellEnd"/>
      <w:r w:rsidRPr="00697B01">
        <w:rPr>
          <w:sz w:val="8"/>
          <w:szCs w:val="8"/>
        </w:rPr>
        <w:t xml:space="preserve"> to be ineffective, with states unable to agree on the scale of the crises concerned, let alone on the policies required to address them. Indeed, while some modest successes were apparent in the Cancun Accord, its proposed voluntary emissions regime would still likely guarantee – according to even mid-range climate models – a global average temperature rise of 4°C or more, which would in turn culminate in many of the IPCC’s more catastrophic scenarios.69 This calls into question the efficacy of longstanding recommendations – such as </w:t>
      </w:r>
      <w:proofErr w:type="spellStart"/>
      <w:r w:rsidRPr="00697B01">
        <w:rPr>
          <w:sz w:val="8"/>
          <w:szCs w:val="8"/>
        </w:rPr>
        <w:t>Klare’s</w:t>
      </w:r>
      <w:proofErr w:type="spellEnd"/>
      <w:r w:rsidRPr="00697B01">
        <w:rPr>
          <w:sz w:val="8"/>
          <w:szCs w:val="8"/>
        </w:rPr>
        <w:t xml:space="preserve"> – that the international community develop unprecedented international mechanisms to coordinate the peaceful distribution of natural resources in the era of scarcity and environmental degradation.70 While at face value such regulatory governance mechanisms would appear essential to avoid violent conflict over depleting resources, they are posited in a socio-political and theoretical vacuum. Why is it that such potentially effective international mechanisms continue to be ignored? What are the socio-political obstacles to their implementation? Ultimately, the problem is that they overlook the structural and systemic causes of resource depletion and environmental degradation. Although neoliberalism shares neorealism’s assumptions about the centrality of the state as a unitary rational actor in the international system, it differs fundamentally in the notion that gains for one state do not automatically imply losses for another; therefore states are able to form coop- </w:t>
      </w:r>
      <w:proofErr w:type="spellStart"/>
      <w:r w:rsidRPr="00697B01">
        <w:rPr>
          <w:sz w:val="8"/>
          <w:szCs w:val="8"/>
        </w:rPr>
        <w:t>erative</w:t>
      </w:r>
      <w:proofErr w:type="spellEnd"/>
      <w:r w:rsidRPr="00697B01">
        <w:rPr>
          <w:sz w:val="8"/>
          <w:szCs w:val="8"/>
        </w:rPr>
        <w:t xml:space="preserve">, interdependent relationships conducive to mutual power gains, which do not necessarily generate tensions or conflict.71 While neoliberalism therefore encourages international </w:t>
      </w:r>
      <w:proofErr w:type="spellStart"/>
      <w:r w:rsidRPr="00697B01">
        <w:rPr>
          <w:sz w:val="8"/>
          <w:szCs w:val="8"/>
        </w:rPr>
        <w:t>nego</w:t>
      </w:r>
      <w:proofErr w:type="spellEnd"/>
      <w:r w:rsidRPr="00697B01">
        <w:rPr>
          <w:sz w:val="8"/>
          <w:szCs w:val="8"/>
        </w:rPr>
        <w:t xml:space="preserve">- </w:t>
      </w:r>
      <w:proofErr w:type="spellStart"/>
      <w:r w:rsidRPr="00697B01">
        <w:rPr>
          <w:sz w:val="8"/>
          <w:szCs w:val="8"/>
        </w:rPr>
        <w:t>tiations</w:t>
      </w:r>
      <w:proofErr w:type="spellEnd"/>
      <w:r w:rsidRPr="00697B01">
        <w:rPr>
          <w:sz w:val="8"/>
          <w:szCs w:val="8"/>
        </w:rPr>
        <w:t xml:space="preserve"> and global governance mechanisms for the resolution of global crises, it implicitly accepts the contemporary social, political and economic </w:t>
      </w:r>
      <w:proofErr w:type="spellStart"/>
      <w:r w:rsidRPr="00697B01">
        <w:rPr>
          <w:sz w:val="8"/>
          <w:szCs w:val="8"/>
        </w:rPr>
        <w:t>organisation</w:t>
      </w:r>
      <w:proofErr w:type="spellEnd"/>
      <w:r w:rsidRPr="00697B01">
        <w:rPr>
          <w:sz w:val="8"/>
          <w:szCs w:val="8"/>
        </w:rPr>
        <w:t xml:space="preserve"> of the international system as an unquestionable ‘given’, itself not subject to debate or reform.72 The focus is on developing the most optimal ways of </w:t>
      </w:r>
      <w:proofErr w:type="spellStart"/>
      <w:r w:rsidRPr="00697B01">
        <w:rPr>
          <w:sz w:val="8"/>
          <w:szCs w:val="8"/>
        </w:rPr>
        <w:t>maximising</w:t>
      </w:r>
      <w:proofErr w:type="spellEnd"/>
      <w:r w:rsidRPr="00697B01">
        <w:rPr>
          <w:sz w:val="8"/>
          <w:szCs w:val="8"/>
        </w:rPr>
        <w:t xml:space="preserve"> exploitation of the </w:t>
      </w:r>
      <w:proofErr w:type="spellStart"/>
      <w:r w:rsidRPr="00697B01">
        <w:rPr>
          <w:sz w:val="8"/>
          <w:szCs w:val="8"/>
        </w:rPr>
        <w:t>biophysi</w:t>
      </w:r>
      <w:proofErr w:type="spellEnd"/>
      <w:r w:rsidRPr="00697B01">
        <w:rPr>
          <w:sz w:val="8"/>
          <w:szCs w:val="8"/>
        </w:rPr>
        <w:t xml:space="preserve">- </w:t>
      </w:r>
      <w:proofErr w:type="spellStart"/>
      <w:r w:rsidRPr="00697B01">
        <w:rPr>
          <w:sz w:val="8"/>
          <w:szCs w:val="8"/>
        </w:rPr>
        <w:t>cal</w:t>
      </w:r>
      <w:proofErr w:type="spellEnd"/>
      <w:r w:rsidRPr="00697B01">
        <w:rPr>
          <w:sz w:val="8"/>
          <w:szCs w:val="8"/>
        </w:rPr>
        <w:t xml:space="preserve"> environment. The role of global political economic structures (such as </w:t>
      </w:r>
      <w:proofErr w:type="spellStart"/>
      <w:r w:rsidRPr="00697B01">
        <w:rPr>
          <w:sz w:val="8"/>
          <w:szCs w:val="8"/>
        </w:rPr>
        <w:t>centralised</w:t>
      </w:r>
      <w:proofErr w:type="spellEnd"/>
      <w:r w:rsidRPr="00697B01">
        <w:rPr>
          <w:sz w:val="8"/>
          <w:szCs w:val="8"/>
        </w:rPr>
        <w:t xml:space="preserve"> private resource-ownership and deregulated markets) in both generating global systemic crises and </w:t>
      </w:r>
      <w:proofErr w:type="spellStart"/>
      <w:r w:rsidRPr="00697B01">
        <w:rPr>
          <w:sz w:val="8"/>
          <w:szCs w:val="8"/>
        </w:rPr>
        <w:t>inhi</w:t>
      </w:r>
      <w:proofErr w:type="spellEnd"/>
      <w:r w:rsidRPr="00697B01">
        <w:rPr>
          <w:sz w:val="8"/>
          <w:szCs w:val="8"/>
        </w:rPr>
        <w:t xml:space="preserve">- biting effective means for their amelioration is neglected. As such, neoliberalism is axiomatically unable to view the biophysical environment in anything other than a rationalist, instrumentalist fashion, </w:t>
      </w:r>
      <w:proofErr w:type="spellStart"/>
      <w:r w:rsidRPr="00697B01">
        <w:rPr>
          <w:sz w:val="8"/>
          <w:szCs w:val="8"/>
        </w:rPr>
        <w:t>legitimising</w:t>
      </w:r>
      <w:proofErr w:type="spellEnd"/>
      <w:r w:rsidRPr="00697B01">
        <w:rPr>
          <w:sz w:val="8"/>
          <w:szCs w:val="8"/>
        </w:rPr>
        <w:t xml:space="preserve"> the over-exploitation of natural resources without limits, and inadvertently subordinating the ‘global commons’ to the competitive pressures of private sector profit-</w:t>
      </w:r>
      <w:proofErr w:type="spellStart"/>
      <w:r w:rsidRPr="00697B01">
        <w:rPr>
          <w:sz w:val="8"/>
          <w:szCs w:val="8"/>
        </w:rPr>
        <w:t>maximi</w:t>
      </w:r>
      <w:proofErr w:type="spellEnd"/>
      <w:r w:rsidRPr="00697B01">
        <w:rPr>
          <w:sz w:val="8"/>
          <w:szCs w:val="8"/>
        </w:rPr>
        <w:t xml:space="preserve">- </w:t>
      </w:r>
      <w:proofErr w:type="spellStart"/>
      <w:r w:rsidRPr="00697B01">
        <w:rPr>
          <w:sz w:val="8"/>
          <w:szCs w:val="8"/>
        </w:rPr>
        <w:t>sation</w:t>
      </w:r>
      <w:proofErr w:type="spellEnd"/>
      <w:r w:rsidRPr="00697B01">
        <w:rPr>
          <w:sz w:val="8"/>
          <w:szCs w:val="8"/>
        </w:rPr>
        <w:t xml:space="preserve"> and market-driven solutions, rather than institutional reform.73 Mutual </w:t>
      </w:r>
      <w:proofErr w:type="spellStart"/>
      <w:r w:rsidRPr="00697B01">
        <w:rPr>
          <w:sz w:val="8"/>
          <w:szCs w:val="8"/>
        </w:rPr>
        <w:t>maximisation</w:t>
      </w:r>
      <w:proofErr w:type="spellEnd"/>
      <w:r w:rsidRPr="00697B01">
        <w:rPr>
          <w:sz w:val="8"/>
          <w:szCs w:val="8"/>
        </w:rPr>
        <w:t xml:space="preserve"> of power gains translates into the </w:t>
      </w:r>
      <w:proofErr w:type="spellStart"/>
      <w:r w:rsidRPr="00697B01">
        <w:rPr>
          <w:sz w:val="8"/>
          <w:szCs w:val="8"/>
        </w:rPr>
        <w:t>legitimisation</w:t>
      </w:r>
      <w:proofErr w:type="spellEnd"/>
      <w:r w:rsidRPr="00697B01">
        <w:rPr>
          <w:sz w:val="8"/>
          <w:szCs w:val="8"/>
        </w:rPr>
        <w:t xml:space="preserve"> of the unlimited exploitation of the biophysical environment without recognition of the human costs of doing so, which are </w:t>
      </w:r>
      <w:proofErr w:type="spellStart"/>
      <w:r w:rsidRPr="00697B01">
        <w:rPr>
          <w:sz w:val="8"/>
          <w:szCs w:val="8"/>
        </w:rPr>
        <w:t>technocratically</w:t>
      </w:r>
      <w:proofErr w:type="spellEnd"/>
      <w:r w:rsidRPr="00697B01">
        <w:rPr>
          <w:sz w:val="8"/>
          <w:szCs w:val="8"/>
        </w:rPr>
        <w:t xml:space="preserve"> projected merely as fixable aberrations from an optimal system of cooperative progress.74 Consequently, neoliberalism is powerless to interrogate how global political economic structures consistently undermine the establishment of effective environmental regimes. 2.4 The socio-historical evacuation of the political ecology of power Global ecological, economic and energy crises thus expose a core contradiction at the heart of modernity – that the material progress delivered by scientific reason in the service of unlimited economic growth is destroying the very social and environmental conditions of modernity’s very existence. This stark contradiction between official government recognition of the </w:t>
      </w:r>
      <w:proofErr w:type="spellStart"/>
      <w:r w:rsidRPr="00697B01">
        <w:rPr>
          <w:sz w:val="8"/>
          <w:szCs w:val="8"/>
        </w:rPr>
        <w:t>poten</w:t>
      </w:r>
      <w:proofErr w:type="spellEnd"/>
      <w:r w:rsidRPr="00697B01">
        <w:rPr>
          <w:sz w:val="8"/>
          <w:szCs w:val="8"/>
        </w:rPr>
        <w:t xml:space="preserve">- </w:t>
      </w:r>
      <w:proofErr w:type="spellStart"/>
      <w:r w:rsidRPr="00697B01">
        <w:rPr>
          <w:sz w:val="8"/>
          <w:szCs w:val="8"/>
        </w:rPr>
        <w:t>tially</w:t>
      </w:r>
      <w:proofErr w:type="spellEnd"/>
      <w:r w:rsidRPr="00697B01">
        <w:rPr>
          <w:sz w:val="8"/>
          <w:szCs w:val="8"/>
        </w:rPr>
        <w:t xml:space="preserve"> devastating security implications of resource scarcity and the continued abject failure of government action to mitigate these security implications represents a fundamental lacuna that has been largely overlooked in IR theory and policy analysis. It reveals an analytical framework that has focused almost exclusively on potential symptoms of scarcity. But a truly complete picture of the international relations of resource scarcity would include not only a map of pro- </w:t>
      </w:r>
      <w:proofErr w:type="spellStart"/>
      <w:r w:rsidRPr="00697B01">
        <w:rPr>
          <w:sz w:val="8"/>
          <w:szCs w:val="8"/>
        </w:rPr>
        <w:t>jected</w:t>
      </w:r>
      <w:proofErr w:type="spellEnd"/>
      <w:r w:rsidRPr="00697B01">
        <w:rPr>
          <w:sz w:val="8"/>
          <w:szCs w:val="8"/>
        </w:rPr>
        <w:t xml:space="preserve"> impacts, but would also seek to grasp their causes by confronting how the present structure of the international system itself has contributed to the acceleration of scarcity, while inhibiting effective national and international responses. It could be suggested that the present risk-oriented preoccupation with symptoms is itself symptomatic of IR’s insufficient self-reflection on its own role in this problem. Despite the nor- </w:t>
      </w:r>
      <w:proofErr w:type="spellStart"/>
      <w:r w:rsidRPr="00697B01">
        <w:rPr>
          <w:sz w:val="8"/>
          <w:szCs w:val="8"/>
        </w:rPr>
        <w:t>mative</w:t>
      </w:r>
      <w:proofErr w:type="spellEnd"/>
      <w:r w:rsidRPr="00697B01">
        <w:rPr>
          <w:sz w:val="8"/>
          <w:szCs w:val="8"/>
        </w:rPr>
        <w:t xml:space="preserve"> emphasis on ensuring national and international security, the literature’s overwhelming preoccupation with gauging the multiplicity of ways in which ecological, energy and economic crises might challenge security in coming decades provides very little opening in either theory or policy to develop more effective strategies to mitigate or prevent these heightened security challenges. On the contrary, for the most part, these approaches tend to highlight the necessity to </w:t>
      </w:r>
      <w:proofErr w:type="spellStart"/>
      <w:r w:rsidRPr="00697B01">
        <w:rPr>
          <w:sz w:val="8"/>
          <w:szCs w:val="8"/>
        </w:rPr>
        <w:t>maximise</w:t>
      </w:r>
      <w:proofErr w:type="spellEnd"/>
      <w:r w:rsidRPr="00697B01">
        <w:rPr>
          <w:sz w:val="8"/>
          <w:szCs w:val="8"/>
        </w:rPr>
        <w:t xml:space="preserve"> national political–military and international regimes’ powers so that states might be able to respond more robustly in the event that new threats like resource wars and state failure do emerge. But the futility of this trajectory is obvious – a preoccupation with ‘security’ ends up becoming an unwitting accomplice in the intensification of insecurity. The extent of orthodox IR theory’s complicity in this predicament is evident in its reduction of inter-state relations to balance-of-power dynamics, despite a lack of determinate bases by which to define and delineate the dynamics of material power. While orthodox realism focuses inordinately on a military–political </w:t>
      </w:r>
      <w:proofErr w:type="spellStart"/>
      <w:r w:rsidRPr="00697B01">
        <w:rPr>
          <w:sz w:val="8"/>
          <w:szCs w:val="8"/>
        </w:rPr>
        <w:t>conceptualisation</w:t>
      </w:r>
      <w:proofErr w:type="spellEnd"/>
      <w:r w:rsidRPr="00697B01">
        <w:rPr>
          <w:sz w:val="8"/>
          <w:szCs w:val="8"/>
        </w:rPr>
        <w:t xml:space="preserve"> of national power, conventional attempts to extend this </w:t>
      </w:r>
      <w:proofErr w:type="spellStart"/>
      <w:r w:rsidRPr="00697B01">
        <w:rPr>
          <w:sz w:val="8"/>
          <w:szCs w:val="8"/>
        </w:rPr>
        <w:t>conceptualisation</w:t>
      </w:r>
      <w:proofErr w:type="spellEnd"/>
      <w:r w:rsidRPr="00697B01">
        <w:rPr>
          <w:sz w:val="8"/>
          <w:szCs w:val="8"/>
        </w:rPr>
        <w:t xml:space="preserve"> to include economic dimensions (including the role of </w:t>
      </w:r>
      <w:proofErr w:type="spellStart"/>
      <w:r w:rsidRPr="00697B01">
        <w:rPr>
          <w:sz w:val="8"/>
          <w:szCs w:val="8"/>
        </w:rPr>
        <w:t>transna</w:t>
      </w:r>
      <w:proofErr w:type="spellEnd"/>
      <w:r w:rsidRPr="00697B01">
        <w:rPr>
          <w:sz w:val="8"/>
          <w:szCs w:val="8"/>
        </w:rPr>
        <w:t xml:space="preserve">- </w:t>
      </w:r>
      <w:proofErr w:type="spellStart"/>
      <w:r w:rsidRPr="00697B01">
        <w:rPr>
          <w:sz w:val="8"/>
          <w:szCs w:val="8"/>
        </w:rPr>
        <w:t>tional</w:t>
      </w:r>
      <w:proofErr w:type="spellEnd"/>
      <w:r w:rsidRPr="00697B01">
        <w:rPr>
          <w:sz w:val="8"/>
          <w:szCs w:val="8"/>
        </w:rPr>
        <w:t xml:space="preserve"> corporations) – as well as production, finance, ideas and institutions beyond the state – do not solve the problem.75 This </w:t>
      </w:r>
      <w:proofErr w:type="spellStart"/>
      <w:r w:rsidRPr="00697B01">
        <w:rPr>
          <w:sz w:val="8"/>
          <w:szCs w:val="8"/>
        </w:rPr>
        <w:t>Weberian</w:t>
      </w:r>
      <w:proofErr w:type="spellEnd"/>
      <w:r w:rsidRPr="00697B01">
        <w:rPr>
          <w:sz w:val="8"/>
          <w:szCs w:val="8"/>
        </w:rPr>
        <w:t xml:space="preserve"> proliferation of </w:t>
      </w:r>
      <w:proofErr w:type="spellStart"/>
      <w:r w:rsidRPr="00697B01">
        <w:rPr>
          <w:sz w:val="8"/>
          <w:szCs w:val="8"/>
        </w:rPr>
        <w:t>categorisations</w:t>
      </w:r>
      <w:proofErr w:type="spellEnd"/>
      <w:r w:rsidRPr="00697B01">
        <w:rPr>
          <w:sz w:val="8"/>
          <w:szCs w:val="8"/>
        </w:rPr>
        <w:t xml:space="preserve"> of the multiple </w:t>
      </w:r>
      <w:proofErr w:type="spellStart"/>
      <w:r w:rsidRPr="00697B01">
        <w:rPr>
          <w:sz w:val="8"/>
          <w:szCs w:val="8"/>
        </w:rPr>
        <w:t>dimen</w:t>
      </w:r>
      <w:proofErr w:type="spellEnd"/>
      <w:r w:rsidRPr="00697B01">
        <w:rPr>
          <w:sz w:val="8"/>
          <w:szCs w:val="8"/>
        </w:rPr>
        <w:t xml:space="preserve">- </w:t>
      </w:r>
      <w:proofErr w:type="spellStart"/>
      <w:r w:rsidRPr="00697B01">
        <w:rPr>
          <w:sz w:val="8"/>
          <w:szCs w:val="8"/>
        </w:rPr>
        <w:t>sions</w:t>
      </w:r>
      <w:proofErr w:type="spellEnd"/>
      <w:r w:rsidRPr="00697B01">
        <w:rPr>
          <w:sz w:val="8"/>
          <w:szCs w:val="8"/>
        </w:rPr>
        <w:t xml:space="preserve"> of power, while useful, lacks a unifying explanatory order of determination capable of </w:t>
      </w:r>
      <w:proofErr w:type="spellStart"/>
      <w:r w:rsidRPr="00697B01">
        <w:rPr>
          <w:sz w:val="8"/>
          <w:szCs w:val="8"/>
        </w:rPr>
        <w:t>ren</w:t>
      </w:r>
      <w:proofErr w:type="spellEnd"/>
      <w:r w:rsidRPr="00697B01">
        <w:rPr>
          <w:sz w:val="8"/>
          <w:szCs w:val="8"/>
        </w:rPr>
        <w:t xml:space="preserve">- </w:t>
      </w:r>
      <w:proofErr w:type="spellStart"/>
      <w:r w:rsidRPr="00697B01">
        <w:rPr>
          <w:sz w:val="8"/>
          <w:szCs w:val="8"/>
        </w:rPr>
        <w:t>dering</w:t>
      </w:r>
      <w:proofErr w:type="spellEnd"/>
      <w:r w:rsidRPr="00697B01">
        <w:rPr>
          <w:sz w:val="8"/>
          <w:szCs w:val="8"/>
        </w:rPr>
        <w:t xml:space="preserve"> their interconnections intelligible. As Rosenberg shows in his analysis of the dynamics of distinctive geopolitical orders from Rome to Spain – and </w:t>
      </w:r>
      <w:proofErr w:type="spellStart"/>
      <w:r w:rsidRPr="00697B01">
        <w:rPr>
          <w:sz w:val="8"/>
          <w:szCs w:val="8"/>
        </w:rPr>
        <w:t>Teschke</w:t>
      </w:r>
      <w:proofErr w:type="spellEnd"/>
      <w:r w:rsidRPr="00697B01">
        <w:rPr>
          <w:sz w:val="8"/>
          <w:szCs w:val="8"/>
        </w:rPr>
        <w:t xml:space="preserve"> in his exploration of the changing polities of continental Europe from the eighth to the eighteenth centuries – these orders have always been inseparably conjoined with their constitutive relations of production as structured in the context of prevailing social– property relations, illustrating the mutually-embedded nature of ‘economic’ and ‘extra-economic’ power.76 In contrast, orthodox IR axiomatically fragments the ‘economic’ and ‘extra-economic’ (and the latter further into ‘military’, ‘political’, ‘cultural’, etc.) into separate, autonomous spheres with no grasp of the scope of their interconnection.77 It also dislocates both the state, and human existence as such, from their fundamental material conditions of existence, in the form of their relationship to the biophysical environment, as mediated through relations of production, and the way these are governed and contested through social–property relations.78 By </w:t>
      </w:r>
      <w:proofErr w:type="spellStart"/>
      <w:r w:rsidRPr="00697B01">
        <w:rPr>
          <w:sz w:val="8"/>
          <w:szCs w:val="8"/>
        </w:rPr>
        <w:t>externalising</w:t>
      </w:r>
      <w:proofErr w:type="spellEnd"/>
      <w:r w:rsidRPr="00697B01">
        <w:rPr>
          <w:sz w:val="8"/>
          <w:szCs w:val="8"/>
        </w:rPr>
        <w:t xml:space="preserve"> the biophysical environment – and thus human metabolism with nature – from state praxis, orthodox IR simply lacks the conceptual cat- </w:t>
      </w:r>
      <w:proofErr w:type="spellStart"/>
      <w:r w:rsidRPr="00697B01">
        <w:rPr>
          <w:sz w:val="8"/>
          <w:szCs w:val="8"/>
        </w:rPr>
        <w:t>egories</w:t>
      </w:r>
      <w:proofErr w:type="spellEnd"/>
      <w:r w:rsidRPr="00697B01">
        <w:rPr>
          <w:sz w:val="8"/>
          <w:szCs w:val="8"/>
        </w:rPr>
        <w:t xml:space="preserve"> necessary to </w:t>
      </w:r>
      <w:proofErr w:type="spellStart"/>
      <w:r w:rsidRPr="00697B01">
        <w:rPr>
          <w:sz w:val="8"/>
          <w:szCs w:val="8"/>
        </w:rPr>
        <w:t>recognise</w:t>
      </w:r>
      <w:proofErr w:type="spellEnd"/>
      <w:r w:rsidRPr="00697B01">
        <w:rPr>
          <w:sz w:val="8"/>
          <w:szCs w:val="8"/>
        </w:rPr>
        <w:t xml:space="preserve"> the extent to which socio-political </w:t>
      </w:r>
      <w:proofErr w:type="spellStart"/>
      <w:r w:rsidRPr="00697B01">
        <w:rPr>
          <w:sz w:val="8"/>
          <w:szCs w:val="8"/>
        </w:rPr>
        <w:t>organisational</w:t>
      </w:r>
      <w:proofErr w:type="spellEnd"/>
      <w:r w:rsidRPr="00697B01">
        <w:rPr>
          <w:sz w:val="8"/>
          <w:szCs w:val="8"/>
        </w:rPr>
        <w:t xml:space="preserve"> forms are mutually constituted by human </w:t>
      </w:r>
      <w:proofErr w:type="spellStart"/>
      <w:r w:rsidRPr="00697B01">
        <w:rPr>
          <w:sz w:val="8"/>
          <w:szCs w:val="8"/>
        </w:rPr>
        <w:t>embeddedness</w:t>
      </w:r>
      <w:proofErr w:type="spellEnd"/>
      <w:r w:rsidRPr="00697B01">
        <w:rPr>
          <w:sz w:val="8"/>
          <w:szCs w:val="8"/>
        </w:rPr>
        <w:t xml:space="preserve"> in the natural world.79 While further fragmenting the international into a multiplicity of disconnected state units whose </w:t>
      </w:r>
      <w:proofErr w:type="spellStart"/>
      <w:r w:rsidRPr="00697B01">
        <w:rPr>
          <w:sz w:val="8"/>
          <w:szCs w:val="8"/>
        </w:rPr>
        <w:t>behaviour</w:t>
      </w:r>
      <w:proofErr w:type="spellEnd"/>
      <w:r w:rsidRPr="00697B01">
        <w:rPr>
          <w:sz w:val="8"/>
          <w:szCs w:val="8"/>
        </w:rPr>
        <w:t xml:space="preserve"> can only be </w:t>
      </w:r>
      <w:proofErr w:type="spellStart"/>
      <w:r w:rsidRPr="00697B01">
        <w:rPr>
          <w:sz w:val="8"/>
          <w:szCs w:val="8"/>
        </w:rPr>
        <w:t>ana</w:t>
      </w:r>
      <w:proofErr w:type="spellEnd"/>
      <w:r w:rsidRPr="00697B01">
        <w:rPr>
          <w:sz w:val="8"/>
          <w:szCs w:val="8"/>
        </w:rPr>
        <w:t xml:space="preserve">- lysed through the limited lenses of anarchy or hierarchy, orthodox IR is incapable of situating these units in the holistic context of the global political economy, the role of transnational </w:t>
      </w:r>
      <w:proofErr w:type="spellStart"/>
      <w:r w:rsidRPr="00697B01">
        <w:rPr>
          <w:sz w:val="8"/>
          <w:szCs w:val="8"/>
        </w:rPr>
        <w:t>capi</w:t>
      </w:r>
      <w:proofErr w:type="spellEnd"/>
      <w:r w:rsidRPr="00697B01">
        <w:rPr>
          <w:sz w:val="8"/>
          <w:szCs w:val="8"/>
        </w:rPr>
        <w:t xml:space="preserve">- </w:t>
      </w:r>
      <w:proofErr w:type="spellStart"/>
      <w:r w:rsidRPr="00697B01">
        <w:rPr>
          <w:sz w:val="8"/>
          <w:szCs w:val="8"/>
        </w:rPr>
        <w:t>talist</w:t>
      </w:r>
      <w:proofErr w:type="spellEnd"/>
      <w:r w:rsidRPr="00697B01">
        <w:rPr>
          <w:sz w:val="8"/>
          <w:szCs w:val="8"/>
        </w:rPr>
        <w:t xml:space="preserve"> classes, and the structural pressures thereby exerted on human and state behaviour.80 Indeed, the mediating structure of the global political economy – along with the beliefs and </w:t>
      </w:r>
      <w:proofErr w:type="spellStart"/>
      <w:r w:rsidRPr="00697B01">
        <w:rPr>
          <w:sz w:val="8"/>
          <w:szCs w:val="8"/>
        </w:rPr>
        <w:t>behav</w:t>
      </w:r>
      <w:proofErr w:type="spellEnd"/>
      <w:r w:rsidRPr="00697B01">
        <w:rPr>
          <w:sz w:val="8"/>
          <w:szCs w:val="8"/>
        </w:rPr>
        <w:t xml:space="preserve">- </w:t>
      </w:r>
      <w:proofErr w:type="spellStart"/>
      <w:r w:rsidRPr="00697B01">
        <w:rPr>
          <w:sz w:val="8"/>
          <w:szCs w:val="8"/>
        </w:rPr>
        <w:t>iour</w:t>
      </w:r>
      <w:proofErr w:type="spellEnd"/>
      <w:r w:rsidRPr="00697B01">
        <w:rPr>
          <w:sz w:val="8"/>
          <w:szCs w:val="8"/>
        </w:rPr>
        <w:t xml:space="preserve"> of agents within it (through which this structure is constructed) – play a critical role in the trans- formation of ecological or resource-related events into concrete politically-defined conditions of ‘scarcity’ that lead to crisis or conflict. </w:t>
      </w:r>
      <w:proofErr w:type="gramStart"/>
      <w:r w:rsidRPr="00697B01">
        <w:rPr>
          <w:sz w:val="8"/>
          <w:szCs w:val="8"/>
        </w:rPr>
        <w:t>A powerful example is provided by Davis</w:t>
      </w:r>
      <w:proofErr w:type="gramEnd"/>
      <w:r w:rsidRPr="00697B01">
        <w:rPr>
          <w:sz w:val="8"/>
          <w:szCs w:val="8"/>
        </w:rPr>
        <w:t xml:space="preserve"> in his study of the impact of the El </w:t>
      </w:r>
      <w:proofErr w:type="spellStart"/>
      <w:r w:rsidRPr="00697B01">
        <w:rPr>
          <w:sz w:val="8"/>
          <w:szCs w:val="8"/>
        </w:rPr>
        <w:t>Niño</w:t>
      </w:r>
      <w:proofErr w:type="spellEnd"/>
      <w:r w:rsidRPr="00697B01">
        <w:rPr>
          <w:sz w:val="8"/>
          <w:szCs w:val="8"/>
        </w:rPr>
        <w:t xml:space="preserve">–Southern Oscillation (ENSO) – the vast oscillation in air mass and Pacific Ocean temperature. In the last quarter of the nineteenth century, ENSO created large-scale droughts in many countries peripheral to the European empires, including those in Asia (India, China, Java, the Philippines and Korea), and in Brazil, southern Africa, Algeria and Morocco. Davis shows that British ‘free market’ imperial policy converted these droughts into foreseeable but preventable deadly famines, multiplying death tolls to gross proportions without any historical precedent.81 In 1874–76, northern harvests were more than sufficient to provide reserves for the 1878 autumn crops deficit. But most of the grain from </w:t>
      </w:r>
      <w:proofErr w:type="gramStart"/>
      <w:r w:rsidRPr="00697B01">
        <w:rPr>
          <w:sz w:val="8"/>
          <w:szCs w:val="8"/>
        </w:rPr>
        <w:t>north-western</w:t>
      </w:r>
      <w:proofErr w:type="gramEnd"/>
      <w:r w:rsidRPr="00697B01">
        <w:rPr>
          <w:sz w:val="8"/>
          <w:szCs w:val="8"/>
        </w:rPr>
        <w:t xml:space="preserve"> Indian subsistence farming was controlled by a captive export sector designed to </w:t>
      </w:r>
      <w:proofErr w:type="spellStart"/>
      <w:r w:rsidRPr="00697B01">
        <w:rPr>
          <w:sz w:val="8"/>
          <w:szCs w:val="8"/>
        </w:rPr>
        <w:t>stabilise</w:t>
      </w:r>
      <w:proofErr w:type="spellEnd"/>
      <w:r w:rsidRPr="00697B01">
        <w:rPr>
          <w:sz w:val="8"/>
          <w:szCs w:val="8"/>
        </w:rPr>
        <w:t xml:space="preserve"> British grain prices, which from 1876 to 1877 had increased due to poor harvests. This generated a British demand that absorbed almost the entirety of </w:t>
      </w:r>
      <w:proofErr w:type="gramStart"/>
      <w:r w:rsidRPr="00697B01">
        <w:rPr>
          <w:sz w:val="8"/>
          <w:szCs w:val="8"/>
        </w:rPr>
        <w:t>north-western</w:t>
      </w:r>
      <w:proofErr w:type="gramEnd"/>
      <w:r w:rsidRPr="00697B01">
        <w:rPr>
          <w:sz w:val="8"/>
          <w:szCs w:val="8"/>
        </w:rPr>
        <w:t xml:space="preserve"> India’s wheat surplus. Meanwhile, profits from these grain exports were </w:t>
      </w:r>
      <w:proofErr w:type="spellStart"/>
      <w:r w:rsidRPr="00697B01">
        <w:rPr>
          <w:sz w:val="8"/>
          <w:szCs w:val="8"/>
        </w:rPr>
        <w:t>monopolised</w:t>
      </w:r>
      <w:proofErr w:type="spellEnd"/>
      <w:r w:rsidRPr="00697B01">
        <w:rPr>
          <w:sz w:val="8"/>
          <w:szCs w:val="8"/>
        </w:rPr>
        <w:t xml:space="preserve"> by wealthy property holders, moneylenders and grain merchants, as opposed to poor Indian farmers. India’s newly-constructed modern railway system shipped grain from drought areas ‘to central depots for hoarding’, leading to exorbitant price hikes that were ‘</w:t>
      </w:r>
      <w:proofErr w:type="spellStart"/>
      <w:r w:rsidRPr="00697B01">
        <w:rPr>
          <w:sz w:val="8"/>
          <w:szCs w:val="8"/>
        </w:rPr>
        <w:t>co-ordinated</w:t>
      </w:r>
      <w:proofErr w:type="spellEnd"/>
      <w:r w:rsidRPr="00697B01">
        <w:rPr>
          <w:sz w:val="8"/>
          <w:szCs w:val="8"/>
        </w:rPr>
        <w:t xml:space="preserve"> in a thousand towns at once’. Food prices rocketed out of the reach of ‘out- caste </w:t>
      </w:r>
      <w:proofErr w:type="spellStart"/>
      <w:r w:rsidRPr="00697B01">
        <w:rPr>
          <w:sz w:val="8"/>
          <w:szCs w:val="8"/>
        </w:rPr>
        <w:t>labourers</w:t>
      </w:r>
      <w:proofErr w:type="spellEnd"/>
      <w:r w:rsidRPr="00697B01">
        <w:rPr>
          <w:sz w:val="8"/>
          <w:szCs w:val="8"/>
        </w:rPr>
        <w:t xml:space="preserve">, displaced weavers, </w:t>
      </w:r>
      <w:proofErr w:type="gramStart"/>
      <w:r w:rsidRPr="00697B01">
        <w:rPr>
          <w:sz w:val="8"/>
          <w:szCs w:val="8"/>
        </w:rPr>
        <w:t>sharecroppers</w:t>
      </w:r>
      <w:proofErr w:type="gramEnd"/>
      <w:r w:rsidRPr="00697B01">
        <w:rPr>
          <w:sz w:val="8"/>
          <w:szCs w:val="8"/>
        </w:rPr>
        <w:t xml:space="preserve"> and poor peasants’. Consequently, ‘the poor began to starve to death even in well-watered districts “reputed to be immune to food shortages”’. Thus, between 1877 and 1878, grain merchants exported a record 6.4 million hundredweight of wheat to Europe while between 5.5 and 12 million Indians starved to death. This catastrophe occurred ‘not outside the modern world system, but in the very process of being forcibly </w:t>
      </w:r>
      <w:proofErr w:type="spellStart"/>
      <w:r w:rsidRPr="00697B01">
        <w:rPr>
          <w:sz w:val="8"/>
          <w:szCs w:val="8"/>
        </w:rPr>
        <w:t>incor</w:t>
      </w:r>
      <w:proofErr w:type="spellEnd"/>
      <w:r w:rsidRPr="00697B01">
        <w:rPr>
          <w:sz w:val="8"/>
          <w:szCs w:val="8"/>
        </w:rPr>
        <w:t xml:space="preserve">- </w:t>
      </w:r>
      <w:proofErr w:type="spellStart"/>
      <w:r w:rsidRPr="00697B01">
        <w:rPr>
          <w:sz w:val="8"/>
          <w:szCs w:val="8"/>
        </w:rPr>
        <w:t>porated</w:t>
      </w:r>
      <w:proofErr w:type="spellEnd"/>
      <w:r w:rsidRPr="00697B01">
        <w:rPr>
          <w:sz w:val="8"/>
          <w:szCs w:val="8"/>
        </w:rPr>
        <w:t xml:space="preserve"> into its economic and political structures’</w:t>
      </w:r>
      <w:proofErr w:type="gramStart"/>
      <w:r w:rsidRPr="00697B01">
        <w:rPr>
          <w:sz w:val="8"/>
          <w:szCs w:val="8"/>
        </w:rPr>
        <w:t>.82</w:t>
      </w:r>
      <w:proofErr w:type="gramEnd"/>
      <w:r w:rsidRPr="00697B01">
        <w:rPr>
          <w:sz w:val="8"/>
          <w:szCs w:val="8"/>
        </w:rPr>
        <w:t xml:space="preserve"> As </w:t>
      </w:r>
      <w:proofErr w:type="spellStart"/>
      <w:r w:rsidRPr="00697B01">
        <w:rPr>
          <w:sz w:val="8"/>
          <w:szCs w:val="8"/>
        </w:rPr>
        <w:t>Dalby</w:t>
      </w:r>
      <w:proofErr w:type="spellEnd"/>
      <w:r w:rsidRPr="00697B01">
        <w:rPr>
          <w:sz w:val="8"/>
          <w:szCs w:val="8"/>
        </w:rPr>
        <w:t xml:space="preserve"> thus argues, ‘humans live in a complex interaction with environments that adapt and change in much more complex ways than is facilitated by linear thinking within the territorial boxes of contemporary administrative arrangements’. This suggests ‘that “global” markets and economic connections are essential to understanding the complex politics of “local” environments and struggles over access to specific resources in particular places’ – because the ‘geography of the domination of nature’ is precisely the continuing ‘history of </w:t>
      </w:r>
      <w:proofErr w:type="spellStart"/>
      <w:r w:rsidRPr="00697B01">
        <w:rPr>
          <w:sz w:val="8"/>
          <w:szCs w:val="8"/>
        </w:rPr>
        <w:t>colonisation</w:t>
      </w:r>
      <w:proofErr w:type="spellEnd"/>
      <w:r w:rsidRPr="00697B01">
        <w:rPr>
          <w:sz w:val="8"/>
          <w:szCs w:val="8"/>
        </w:rPr>
        <w:t xml:space="preserve"> and imperialism’</w:t>
      </w:r>
      <w:proofErr w:type="gramStart"/>
      <w:r w:rsidRPr="00697B01">
        <w:rPr>
          <w:sz w:val="8"/>
          <w:szCs w:val="8"/>
        </w:rPr>
        <w:t>.</w:t>
      </w:r>
      <w:r w:rsidRPr="00697B01">
        <w:t>83</w:t>
      </w:r>
      <w:proofErr w:type="gramEnd"/>
      <w:r w:rsidRPr="00697B01">
        <w:t xml:space="preserve"> </w:t>
      </w:r>
      <w:r w:rsidRPr="00697B01">
        <w:rPr>
          <w:rStyle w:val="StyleBoldUnderline"/>
        </w:rPr>
        <w:t xml:space="preserve">Hence, environmental and energy crises are generated in the context of historically-specific socio- political systems – and whether or not they lead to conflict depends on existing relations of power at local, national and transnational scales, and on how those relations are configured by structures of resource ownership, mediated by ideas and values, and supported by military power. 3. From </w:t>
      </w:r>
      <w:proofErr w:type="spellStart"/>
      <w:r w:rsidRPr="00697B01">
        <w:rPr>
          <w:rStyle w:val="StyleBoldUnderline"/>
        </w:rPr>
        <w:t>securitisation</w:t>
      </w:r>
      <w:proofErr w:type="spellEnd"/>
      <w:r w:rsidRPr="00697B01">
        <w:rPr>
          <w:rStyle w:val="StyleBoldUnderline"/>
        </w:rPr>
        <w:t xml:space="preserve"> to </w:t>
      </w:r>
      <w:proofErr w:type="spellStart"/>
      <w:r w:rsidRPr="00697B01">
        <w:rPr>
          <w:rStyle w:val="StyleBoldUnderline"/>
        </w:rPr>
        <w:t>militarisation</w:t>
      </w:r>
      <w:proofErr w:type="spellEnd"/>
      <w:r w:rsidRPr="00697B01">
        <w:rPr>
          <w:rStyle w:val="StyleBoldUnderline"/>
        </w:rPr>
        <w:t xml:space="preserve"> 3.1 Complicity</w:t>
      </w:r>
      <w:r w:rsidRPr="00697B01">
        <w:t xml:space="preserve"> </w:t>
      </w:r>
      <w:r w:rsidRPr="00697B01">
        <w:rPr>
          <w:sz w:val="16"/>
        </w:rPr>
        <w:t xml:space="preserve">This analysis thus calls for a broader approach to environmental security based on retrieving the manner in which </w:t>
      </w:r>
      <w:r w:rsidRPr="00697B01">
        <w:rPr>
          <w:rStyle w:val="StyleBoldUnderline"/>
        </w:rPr>
        <w:t xml:space="preserve">political actors construct </w:t>
      </w:r>
      <w:r w:rsidRPr="00697B01">
        <w:rPr>
          <w:rStyle w:val="Emphasis"/>
        </w:rPr>
        <w:t>discourses of 'scarcity'</w:t>
      </w:r>
      <w:r w:rsidRPr="00697B01">
        <w:rPr>
          <w:rStyle w:val="StyleBoldUnderline"/>
        </w:rPr>
        <w:t xml:space="preserve"> in response to </w:t>
      </w:r>
      <w:r w:rsidRPr="00697B01">
        <w:rPr>
          <w:rStyle w:val="Emphasis"/>
        </w:rPr>
        <w:t>ecological, energy and economic crises</w:t>
      </w:r>
      <w:r w:rsidRPr="00697B01">
        <w:rPr>
          <w:sz w:val="16"/>
        </w:rPr>
        <w:t xml:space="preserve"> (critical security studies) </w:t>
      </w:r>
      <w:r w:rsidRPr="00697B01">
        <w:rPr>
          <w:rStyle w:val="StyleBoldUnderline"/>
        </w:rPr>
        <w:t>in the context of the historically-specific socio-political and geopolitical relations of domination by which their power is constituted</w:t>
      </w:r>
      <w:r w:rsidRPr="00697B01">
        <w:rPr>
          <w:sz w:val="16"/>
        </w:rPr>
        <w:t xml:space="preserve">, and which are often </w:t>
      </w:r>
      <w:r w:rsidRPr="00697B01">
        <w:rPr>
          <w:rStyle w:val="Emphasis"/>
        </w:rPr>
        <w:t>implicated in the acceleration of these very crises</w:t>
      </w:r>
      <w:r w:rsidRPr="00697B01">
        <w:rPr>
          <w:sz w:val="16"/>
        </w:rPr>
        <w:t xml:space="preserve"> (historical sociology and historical materialism). Instead, </w:t>
      </w:r>
      <w:r w:rsidRPr="00697B01">
        <w:rPr>
          <w:rStyle w:val="StyleBoldUnderline"/>
        </w:rPr>
        <w:t>both realist and liberal orthodox IR approaches</w:t>
      </w:r>
      <w:r w:rsidRPr="00697B01">
        <w:rPr>
          <w:sz w:val="16"/>
        </w:rPr>
        <w:t xml:space="preserve"> focus on different aspects of interstate </w:t>
      </w:r>
      <w:proofErr w:type="spellStart"/>
      <w:r w:rsidRPr="00697B01">
        <w:rPr>
          <w:sz w:val="16"/>
        </w:rPr>
        <w:t>behaviour</w:t>
      </w:r>
      <w:proofErr w:type="spellEnd"/>
      <w:r w:rsidRPr="00697B01">
        <w:rPr>
          <w:sz w:val="16"/>
        </w:rPr>
        <w:t xml:space="preserve">, </w:t>
      </w:r>
      <w:proofErr w:type="spellStart"/>
      <w:r w:rsidRPr="00697B01">
        <w:rPr>
          <w:sz w:val="16"/>
        </w:rPr>
        <w:t>conflictual</w:t>
      </w:r>
      <w:proofErr w:type="spellEnd"/>
      <w:r w:rsidRPr="00697B01">
        <w:rPr>
          <w:sz w:val="16"/>
        </w:rPr>
        <w:t xml:space="preserve"> and cooperative respectively, but each lacks the capacity to grasp that the unsustainable trajectory of state and inter-state </w:t>
      </w:r>
      <w:proofErr w:type="spellStart"/>
      <w:r w:rsidRPr="00697B01">
        <w:rPr>
          <w:sz w:val="16"/>
        </w:rPr>
        <w:t>behaviour</w:t>
      </w:r>
      <w:proofErr w:type="spellEnd"/>
      <w:r w:rsidRPr="00697B01">
        <w:rPr>
          <w:sz w:val="16"/>
        </w:rPr>
        <w:t xml:space="preserve"> is only explicable in the context of a wider global system concurrently over-exploiting the biophysical environment in which it is embedded. They </w:t>
      </w:r>
      <w:r w:rsidRPr="00697B01">
        <w:rPr>
          <w:rStyle w:val="StyleBoldUnderline"/>
        </w:rPr>
        <w:t>are</w:t>
      </w:r>
      <w:r w:rsidRPr="00697B01">
        <w:rPr>
          <w:sz w:val="16"/>
        </w:rPr>
        <w:t xml:space="preserve">, in other words, </w:t>
      </w:r>
      <w:r w:rsidRPr="00697B01">
        <w:rPr>
          <w:rStyle w:val="StyleBoldUnderline"/>
        </w:rPr>
        <w:t>unable to address the relationship of the inter-state system itself to the biophysical environment as a key analytical category for understanding the acceleration of global crises</w:t>
      </w:r>
      <w:r w:rsidRPr="00697B01">
        <w:rPr>
          <w:sz w:val="16"/>
        </w:rPr>
        <w:t xml:space="preserve">. They simultaneously therefore cannot </w:t>
      </w:r>
      <w:proofErr w:type="spellStart"/>
      <w:r w:rsidRPr="00697B01">
        <w:rPr>
          <w:sz w:val="16"/>
        </w:rPr>
        <w:t>recognise</w:t>
      </w:r>
      <w:proofErr w:type="spellEnd"/>
      <w:r w:rsidRPr="00697B01">
        <w:rPr>
          <w:sz w:val="16"/>
        </w:rPr>
        <w:t xml:space="preserve"> the </w:t>
      </w:r>
      <w:proofErr w:type="spellStart"/>
      <w:r w:rsidRPr="00697B01">
        <w:rPr>
          <w:sz w:val="16"/>
        </w:rPr>
        <w:t>embeddedness</w:t>
      </w:r>
      <w:proofErr w:type="spellEnd"/>
      <w:r w:rsidRPr="00697B01">
        <w:rPr>
          <w:sz w:val="16"/>
        </w:rPr>
        <w:t xml:space="preserve"> of the economy in society and the concomitant </w:t>
      </w:r>
      <w:proofErr w:type="gramStart"/>
      <w:r w:rsidRPr="00697B01">
        <w:rPr>
          <w:sz w:val="16"/>
        </w:rPr>
        <w:t>politically-constituted</w:t>
      </w:r>
      <w:proofErr w:type="gramEnd"/>
      <w:r w:rsidRPr="00697B01">
        <w:rPr>
          <w:sz w:val="16"/>
        </w:rPr>
        <w:t xml:space="preserve"> nature of economics. </w:t>
      </w:r>
      <w:r w:rsidRPr="00697B01">
        <w:rPr>
          <w:rStyle w:val="StyleBoldUnderline"/>
        </w:rPr>
        <w:t xml:space="preserve">Hence, they neglect the profound irrationality of collective state </w:t>
      </w:r>
      <w:proofErr w:type="spellStart"/>
      <w:r w:rsidRPr="00697B01">
        <w:rPr>
          <w:rStyle w:val="StyleBoldUnderline"/>
        </w:rPr>
        <w:t>behaviour</w:t>
      </w:r>
      <w:proofErr w:type="spellEnd"/>
      <w:r w:rsidRPr="00697B01">
        <w:rPr>
          <w:rStyle w:val="StyleBoldUnderline"/>
        </w:rPr>
        <w:t xml:space="preserve">, which systematically erodes this relationship, </w:t>
      </w:r>
      <w:proofErr w:type="spellStart"/>
      <w:r w:rsidRPr="00697B01">
        <w:rPr>
          <w:rStyle w:val="Emphasis"/>
        </w:rPr>
        <w:t>globalising</w:t>
      </w:r>
      <w:proofErr w:type="spellEnd"/>
      <w:r w:rsidRPr="00697B01">
        <w:rPr>
          <w:rStyle w:val="Emphasis"/>
        </w:rPr>
        <w:t xml:space="preserve"> insecurity on a massive scale - in the very process of seeking security</w:t>
      </w:r>
      <w:r w:rsidRPr="00697B01">
        <w:rPr>
          <w:sz w:val="16"/>
        </w:rPr>
        <w:t xml:space="preserve">.85 In Cox's words, </w:t>
      </w:r>
      <w:r w:rsidRPr="00697B01">
        <w:rPr>
          <w:rStyle w:val="StyleBoldUnderline"/>
        </w:rPr>
        <w:t xml:space="preserve">because positivist IR theory </w:t>
      </w:r>
      <w:r w:rsidRPr="00697B01">
        <w:rPr>
          <w:rStyle w:val="Emphasis"/>
        </w:rPr>
        <w:t>'does not question the present order</w:t>
      </w:r>
      <w:r w:rsidRPr="00697B01">
        <w:rPr>
          <w:rStyle w:val="StyleBoldUnderline"/>
        </w:rPr>
        <w:t xml:space="preserve"> [it instead] has the effect of </w:t>
      </w:r>
      <w:proofErr w:type="spellStart"/>
      <w:r w:rsidRPr="00697B01">
        <w:rPr>
          <w:rStyle w:val="StyleBoldUnderline"/>
        </w:rPr>
        <w:t>legitimising</w:t>
      </w:r>
      <w:proofErr w:type="spellEnd"/>
      <w:r w:rsidRPr="00697B01">
        <w:rPr>
          <w:rStyle w:val="StyleBoldUnderline"/>
        </w:rPr>
        <w:t xml:space="preserve"> and reifying it</w:t>
      </w:r>
      <w:r w:rsidRPr="00697B01">
        <w:rPr>
          <w:sz w:val="16"/>
        </w:rPr>
        <w:t>'</w:t>
      </w:r>
      <w:proofErr w:type="gramStart"/>
      <w:r w:rsidRPr="00697B01">
        <w:rPr>
          <w:sz w:val="16"/>
        </w:rPr>
        <w:t>.86</w:t>
      </w:r>
      <w:proofErr w:type="gramEnd"/>
      <w:r w:rsidRPr="00697B01">
        <w:rPr>
          <w:sz w:val="16"/>
        </w:rPr>
        <w:t xml:space="preserve"> </w:t>
      </w:r>
      <w:r w:rsidRPr="00697B01">
        <w:rPr>
          <w:rStyle w:val="Emphasis"/>
        </w:rPr>
        <w:t>Orthodox IR</w:t>
      </w:r>
      <w:r w:rsidRPr="00697B01">
        <w:rPr>
          <w:rStyle w:val="StyleBoldUnderline"/>
        </w:rPr>
        <w:t xml:space="preserve"> </w:t>
      </w:r>
      <w:proofErr w:type="spellStart"/>
      <w:r w:rsidRPr="00697B01">
        <w:rPr>
          <w:rStyle w:val="Emphasis"/>
        </w:rPr>
        <w:t>sanitises</w:t>
      </w:r>
      <w:proofErr w:type="spellEnd"/>
      <w:r w:rsidRPr="00697B01">
        <w:rPr>
          <w:rStyle w:val="Emphasis"/>
        </w:rPr>
        <w:t xml:space="preserve"> globally-destructive collective inter-state </w:t>
      </w:r>
      <w:proofErr w:type="spellStart"/>
      <w:r w:rsidRPr="00697B01">
        <w:rPr>
          <w:rStyle w:val="Emphasis"/>
        </w:rPr>
        <w:t>behaviour</w:t>
      </w:r>
      <w:proofErr w:type="spellEnd"/>
      <w:r w:rsidRPr="00697B01">
        <w:rPr>
          <w:sz w:val="16"/>
        </w:rPr>
        <w:t xml:space="preserve"> </w:t>
      </w:r>
      <w:r w:rsidRPr="00697B01">
        <w:rPr>
          <w:rStyle w:val="StyleBoldUnderline"/>
        </w:rPr>
        <w:t>as a normal func</w:t>
      </w:r>
      <w:r w:rsidRPr="0015134E">
        <w:rPr>
          <w:rStyle w:val="StyleBoldUnderline"/>
        </w:rPr>
        <w:t>tion of instrumental reason</w:t>
      </w:r>
      <w:r w:rsidRPr="00E70CE2">
        <w:rPr>
          <w:sz w:val="16"/>
        </w:rPr>
        <w:t xml:space="preserve"> -thus </w:t>
      </w:r>
      <w:proofErr w:type="spellStart"/>
      <w:r w:rsidRPr="003C0124">
        <w:rPr>
          <w:rStyle w:val="Emphasis"/>
          <w:highlight w:val="yellow"/>
        </w:rPr>
        <w:t>rationalising</w:t>
      </w:r>
      <w:proofErr w:type="spellEnd"/>
      <w:r w:rsidRPr="003C0124">
        <w:rPr>
          <w:rStyle w:val="Emphasis"/>
        </w:rPr>
        <w:t xml:space="preserve"> what are clearly deeply irrational collective human </w:t>
      </w:r>
      <w:r w:rsidRPr="003C0124">
        <w:rPr>
          <w:rStyle w:val="Emphasis"/>
          <w:highlight w:val="yellow"/>
        </w:rPr>
        <w:t>actions that threaten</w:t>
      </w:r>
      <w:r w:rsidRPr="00C232C8">
        <w:rPr>
          <w:sz w:val="16"/>
          <w:highlight w:val="yellow"/>
        </w:rPr>
        <w:t xml:space="preserve"> </w:t>
      </w:r>
      <w:r w:rsidRPr="00C232C8">
        <w:rPr>
          <w:rStyle w:val="StyleBoldUnderline"/>
          <w:highlight w:val="yellow"/>
        </w:rPr>
        <w:t>to permanently</w:t>
      </w:r>
      <w:r w:rsidRPr="00E70CE2">
        <w:rPr>
          <w:sz w:val="16"/>
        </w:rPr>
        <w:t xml:space="preserve"> erode state power and security by </w:t>
      </w:r>
      <w:r w:rsidRPr="00C232C8">
        <w:rPr>
          <w:rStyle w:val="StyleBoldUnderline"/>
          <w:highlight w:val="yellow"/>
        </w:rPr>
        <w:t>destroy</w:t>
      </w:r>
      <w:r w:rsidRPr="00E70CE2">
        <w:rPr>
          <w:sz w:val="16"/>
        </w:rPr>
        <w:t xml:space="preserve">ing </w:t>
      </w:r>
      <w:r w:rsidRPr="003C0124">
        <w:rPr>
          <w:rStyle w:val="Emphasis"/>
        </w:rPr>
        <w:t xml:space="preserve">the very conditions of human </w:t>
      </w:r>
      <w:r w:rsidRPr="003C0124">
        <w:rPr>
          <w:rStyle w:val="Emphasis"/>
          <w:highlight w:val="yellow"/>
        </w:rPr>
        <w:t>existence</w:t>
      </w:r>
      <w:r w:rsidRPr="00E70CE2">
        <w:rPr>
          <w:sz w:val="16"/>
        </w:rPr>
        <w:t xml:space="preserve">. Indeed, the prevalence of orthodox IR as a body of disciplinary beliefs, norms and prescriptions organically conjoined with actual policy-making in the international system highlights the extent to which both </w:t>
      </w:r>
      <w:r w:rsidRPr="003C0124">
        <w:rPr>
          <w:rStyle w:val="Emphasis"/>
        </w:rPr>
        <w:t xml:space="preserve">realism and liberalism are ideologically implicated in the acceleration of global systemic crises. </w:t>
      </w:r>
      <w:r w:rsidRPr="005874C2">
        <w:rPr>
          <w:rStyle w:val="StyleBoldUnderline"/>
        </w:rPr>
        <w:t>By the same token,</w:t>
      </w:r>
      <w:r w:rsidRPr="0015134E">
        <w:rPr>
          <w:rStyle w:val="StyleBoldUnderline"/>
        </w:rPr>
        <w:t xml:space="preserve"> </w:t>
      </w:r>
      <w:r w:rsidRPr="0015134E">
        <w:rPr>
          <w:rStyle w:val="StyleBoldUnderline"/>
          <w:highlight w:val="yellow"/>
        </w:rPr>
        <w:t>the incapacity to</w:t>
      </w:r>
      <w:r w:rsidRPr="0015134E">
        <w:rPr>
          <w:rStyle w:val="StyleBoldUnderline"/>
        </w:rPr>
        <w:t xml:space="preserve"> </w:t>
      </w:r>
      <w:proofErr w:type="spellStart"/>
      <w:r w:rsidRPr="0015134E">
        <w:rPr>
          <w:rStyle w:val="StyleBoldUnderline"/>
        </w:rPr>
        <w:t>recognise</w:t>
      </w:r>
      <w:proofErr w:type="spellEnd"/>
      <w:r w:rsidRPr="0015134E">
        <w:rPr>
          <w:rStyle w:val="StyleBoldUnderline"/>
        </w:rPr>
        <w:t xml:space="preserve"> and </w:t>
      </w:r>
      <w:r w:rsidRPr="003C0124">
        <w:rPr>
          <w:rStyle w:val="Emphasis"/>
          <w:highlight w:val="yellow"/>
        </w:rPr>
        <w:t>critically interrogate</w:t>
      </w:r>
      <w:r w:rsidRPr="00E70CE2">
        <w:rPr>
          <w:sz w:val="16"/>
        </w:rPr>
        <w:t xml:space="preserve"> how </w:t>
      </w:r>
      <w:r w:rsidRPr="003C0124">
        <w:rPr>
          <w:rStyle w:val="Emphasis"/>
          <w:highlight w:val="yellow"/>
        </w:rPr>
        <w:t>prevailing social, political and economic structures</w:t>
      </w:r>
      <w:r w:rsidRPr="00CC1FB3">
        <w:rPr>
          <w:sz w:val="16"/>
        </w:rPr>
        <w:t xml:space="preserve"> are </w:t>
      </w:r>
      <w:r w:rsidRPr="0015134E">
        <w:rPr>
          <w:rStyle w:val="StyleBoldUnderline"/>
          <w:highlight w:val="yellow"/>
        </w:rPr>
        <w:t xml:space="preserve">driving </w:t>
      </w:r>
      <w:r w:rsidRPr="001A2263">
        <w:rPr>
          <w:rStyle w:val="StyleBoldUnderline"/>
        </w:rPr>
        <w:t xml:space="preserve">global crisis acceleration has led to the </w:t>
      </w:r>
      <w:r w:rsidRPr="001A2263">
        <w:rPr>
          <w:rStyle w:val="Emphasis"/>
        </w:rPr>
        <w:t>proliferation of symptom-led solutions</w:t>
      </w:r>
      <w:r w:rsidRPr="001A2263">
        <w:rPr>
          <w:sz w:val="16"/>
        </w:rPr>
        <w:t xml:space="preserve"> </w:t>
      </w:r>
      <w:r w:rsidRPr="001A2263">
        <w:rPr>
          <w:rStyle w:val="StyleBoldUnderline"/>
        </w:rPr>
        <w:t xml:space="preserve">focused on the expansion of state/regime military-political power rather than any attempt to transform </w:t>
      </w:r>
      <w:r w:rsidRPr="003C0124">
        <w:rPr>
          <w:rStyle w:val="Emphasis"/>
          <w:highlight w:val="yellow"/>
        </w:rPr>
        <w:t>root</w:t>
      </w:r>
      <w:r w:rsidRPr="003C0124">
        <w:rPr>
          <w:rStyle w:val="Emphasis"/>
        </w:rPr>
        <w:t xml:space="preserve"> structural </w:t>
      </w:r>
      <w:r w:rsidRPr="003C0124">
        <w:rPr>
          <w:rStyle w:val="Emphasis"/>
          <w:highlight w:val="yellow"/>
        </w:rPr>
        <w:t>causes</w:t>
      </w:r>
      <w:r w:rsidRPr="00E70CE2">
        <w:rPr>
          <w:sz w:val="16"/>
        </w:rPr>
        <w:t xml:space="preserve">.88 It is in this context that, </w:t>
      </w:r>
      <w:r w:rsidRPr="0015134E">
        <w:rPr>
          <w:rStyle w:val="StyleBoldUnderline"/>
        </w:rPr>
        <w:t>as the prospects for meaningful reform through inter-state cooperation appear increasingly nullified</w:t>
      </w:r>
      <w:r w:rsidRPr="00E70CE2">
        <w:rPr>
          <w:sz w:val="16"/>
        </w:rPr>
        <w:t xml:space="preserve"> under the pressure of actors with a vested interest </w:t>
      </w:r>
      <w:r w:rsidRPr="003C5C79">
        <w:rPr>
          <w:sz w:val="16"/>
        </w:rPr>
        <w:t xml:space="preserve">in sustaining prevailing geopolitical and economic structures, </w:t>
      </w:r>
      <w:r w:rsidRPr="003C5C79">
        <w:rPr>
          <w:rStyle w:val="StyleBoldUnderline"/>
        </w:rPr>
        <w:t xml:space="preserve">states have resorted progressively more to </w:t>
      </w:r>
      <w:proofErr w:type="spellStart"/>
      <w:r w:rsidRPr="003C5C79">
        <w:rPr>
          <w:rStyle w:val="Emphasis"/>
        </w:rPr>
        <w:t>militarised</w:t>
      </w:r>
      <w:proofErr w:type="spellEnd"/>
      <w:r w:rsidRPr="003C5C79">
        <w:rPr>
          <w:rStyle w:val="Emphasis"/>
        </w:rPr>
        <w:t xml:space="preserve"> responses</w:t>
      </w:r>
      <w:r w:rsidRPr="003C5C79">
        <w:rPr>
          <w:sz w:val="16"/>
        </w:rPr>
        <w:t xml:space="preserve"> designed to protect the concurrent structure of the international system from dangerous new threats. In effect, </w:t>
      </w:r>
      <w:r w:rsidRPr="003C5C79">
        <w:rPr>
          <w:rStyle w:val="StyleBoldUnderline"/>
        </w:rPr>
        <w:t xml:space="preserve">the failure of orthodox approaches to </w:t>
      </w:r>
      <w:r w:rsidRPr="003C5C79">
        <w:rPr>
          <w:rStyle w:val="Emphasis"/>
        </w:rPr>
        <w:t>accurately diagnose global crises,</w:t>
      </w:r>
      <w:r w:rsidRPr="003C5C79">
        <w:rPr>
          <w:sz w:val="16"/>
        </w:rPr>
        <w:t xml:space="preserve"> </w:t>
      </w:r>
      <w:r w:rsidRPr="003C5C79">
        <w:rPr>
          <w:rStyle w:val="StyleBoldUnderline"/>
        </w:rPr>
        <w:t xml:space="preserve">directly accentuates a </w:t>
      </w:r>
      <w:r w:rsidRPr="003C5C79">
        <w:rPr>
          <w:rStyle w:val="Emphasis"/>
        </w:rPr>
        <w:t>tendency to '</w:t>
      </w:r>
      <w:proofErr w:type="spellStart"/>
      <w:r w:rsidRPr="003C5C79">
        <w:rPr>
          <w:rStyle w:val="Emphasis"/>
        </w:rPr>
        <w:t>securitise</w:t>
      </w:r>
      <w:proofErr w:type="spellEnd"/>
      <w:r w:rsidRPr="003C5C79">
        <w:rPr>
          <w:rStyle w:val="Emphasis"/>
        </w:rPr>
        <w:t>' them</w:t>
      </w:r>
      <w:r w:rsidRPr="003C5C79">
        <w:rPr>
          <w:sz w:val="16"/>
        </w:rPr>
        <w:t xml:space="preserve"> - and </w:t>
      </w:r>
      <w:r w:rsidRPr="003C5C79">
        <w:rPr>
          <w:rStyle w:val="StyleBoldUnderline"/>
        </w:rPr>
        <w:t>this</w:t>
      </w:r>
      <w:r w:rsidRPr="003C5C79">
        <w:rPr>
          <w:sz w:val="16"/>
        </w:rPr>
        <w:t xml:space="preserve">, ironically, </w:t>
      </w:r>
      <w:r w:rsidRPr="003C5C79">
        <w:rPr>
          <w:rStyle w:val="StyleBoldUnderline"/>
        </w:rPr>
        <w:t xml:space="preserve">fuels the </w:t>
      </w:r>
      <w:r w:rsidRPr="003C5C79">
        <w:rPr>
          <w:rStyle w:val="Emphasis"/>
        </w:rPr>
        <w:t>proliferation of violent conflict</w:t>
      </w:r>
      <w:r w:rsidRPr="003C5C79">
        <w:rPr>
          <w:sz w:val="16"/>
        </w:rPr>
        <w:t xml:space="preserve"> and </w:t>
      </w:r>
      <w:proofErr w:type="spellStart"/>
      <w:r w:rsidRPr="003C5C79">
        <w:rPr>
          <w:sz w:val="16"/>
        </w:rPr>
        <w:t>militarisation</w:t>
      </w:r>
      <w:proofErr w:type="spellEnd"/>
      <w:r w:rsidRPr="003C5C79">
        <w:rPr>
          <w:sz w:val="16"/>
        </w:rPr>
        <w:t xml:space="preserve"> responsible for magnified global insecurity. </w:t>
      </w:r>
      <w:r w:rsidRPr="003C5C79">
        <w:rPr>
          <w:rStyle w:val="StyleBoldUnderline"/>
        </w:rPr>
        <w:t>'</w:t>
      </w:r>
      <w:proofErr w:type="spellStart"/>
      <w:r w:rsidRPr="003C5C79">
        <w:rPr>
          <w:rStyle w:val="StyleBoldUnderline"/>
        </w:rPr>
        <w:t>Securitisation</w:t>
      </w:r>
      <w:proofErr w:type="spellEnd"/>
      <w:r w:rsidRPr="003C5C79">
        <w:rPr>
          <w:rStyle w:val="StyleBoldUnderline"/>
        </w:rPr>
        <w:t xml:space="preserve">' refers to a </w:t>
      </w:r>
      <w:r w:rsidRPr="003C5C79">
        <w:rPr>
          <w:rStyle w:val="Emphasis"/>
        </w:rPr>
        <w:t>'speech act'</w:t>
      </w:r>
      <w:r w:rsidRPr="003C5C79">
        <w:rPr>
          <w:sz w:val="16"/>
        </w:rPr>
        <w:t xml:space="preserve"> - an act of </w:t>
      </w:r>
      <w:proofErr w:type="spellStart"/>
      <w:r w:rsidRPr="003C5C79">
        <w:rPr>
          <w:sz w:val="16"/>
        </w:rPr>
        <w:t>labelling</w:t>
      </w:r>
      <w:proofErr w:type="spellEnd"/>
      <w:r w:rsidRPr="003C5C79">
        <w:rPr>
          <w:sz w:val="16"/>
        </w:rPr>
        <w:t xml:space="preserve"> - </w:t>
      </w:r>
      <w:r w:rsidRPr="003C5C79">
        <w:rPr>
          <w:rStyle w:val="StyleBoldUnderline"/>
        </w:rPr>
        <w:t>whereby political authorities identify particular issues</w:t>
      </w:r>
      <w:r w:rsidRPr="003C5C79">
        <w:rPr>
          <w:sz w:val="16"/>
        </w:rPr>
        <w:t xml:space="preserve"> or incidents </w:t>
      </w:r>
      <w:r w:rsidRPr="003C5C79">
        <w:rPr>
          <w:rStyle w:val="StyleBoldUnderline"/>
        </w:rPr>
        <w:t>as an existential threat</w:t>
      </w:r>
      <w:r w:rsidRPr="003C5C79">
        <w:rPr>
          <w:sz w:val="16"/>
        </w:rPr>
        <w:t xml:space="preserve"> which, because of their extreme nature, justify going beyond the normal security measures that are within the rule of law. It thus </w:t>
      </w:r>
      <w:proofErr w:type="spellStart"/>
      <w:r w:rsidRPr="003C5C79">
        <w:rPr>
          <w:sz w:val="16"/>
        </w:rPr>
        <w:t>legitimises</w:t>
      </w:r>
      <w:proofErr w:type="spellEnd"/>
      <w:r w:rsidRPr="003C5C79">
        <w:rPr>
          <w:sz w:val="16"/>
        </w:rPr>
        <w:t xml:space="preserve"> resort to special extra-legal powers. By </w:t>
      </w:r>
      <w:proofErr w:type="spellStart"/>
      <w:r w:rsidRPr="003C5C79">
        <w:rPr>
          <w:sz w:val="16"/>
        </w:rPr>
        <w:t>labelling</w:t>
      </w:r>
      <w:proofErr w:type="spellEnd"/>
      <w:r w:rsidRPr="003C5C79">
        <w:rPr>
          <w:sz w:val="16"/>
        </w:rPr>
        <w:t xml:space="preserve"> issues a matter of 'security', therefore, </w:t>
      </w:r>
      <w:r w:rsidRPr="003C5C79">
        <w:rPr>
          <w:rStyle w:val="StyleBoldUnderline"/>
        </w:rPr>
        <w:t>states are able to move them outside the remit of democratic decision-making and into the realm of emergency powers</w:t>
      </w:r>
      <w:r w:rsidRPr="003C5C79">
        <w:rPr>
          <w:sz w:val="16"/>
        </w:rPr>
        <w:t xml:space="preserve">, </w:t>
      </w:r>
      <w:r w:rsidRPr="003C5C79">
        <w:rPr>
          <w:rStyle w:val="Emphasis"/>
        </w:rPr>
        <w:t>all in the name of survival itself</w:t>
      </w:r>
      <w:r w:rsidRPr="003C5C79">
        <w:rPr>
          <w:sz w:val="16"/>
        </w:rPr>
        <w:t xml:space="preserve">. Far from representing a mere aberration from democratic state practice, </w:t>
      </w:r>
      <w:r w:rsidRPr="003C5C79">
        <w:rPr>
          <w:rStyle w:val="StyleBoldUnderline"/>
        </w:rPr>
        <w:t xml:space="preserve">this discloses a deeper 'dual' structure of the state in its </w:t>
      </w:r>
      <w:proofErr w:type="spellStart"/>
      <w:r w:rsidRPr="003C5C79">
        <w:rPr>
          <w:rStyle w:val="StyleBoldUnderline"/>
        </w:rPr>
        <w:t>institutionalisation</w:t>
      </w:r>
      <w:proofErr w:type="spellEnd"/>
      <w:r w:rsidRPr="003C5C79">
        <w:rPr>
          <w:rStyle w:val="StyleBoldUnderline"/>
        </w:rPr>
        <w:t xml:space="preserve"> of the capacity to </w:t>
      </w:r>
      <w:proofErr w:type="spellStart"/>
      <w:r w:rsidRPr="003C5C79">
        <w:rPr>
          <w:rStyle w:val="StyleBoldUnderline"/>
        </w:rPr>
        <w:t>mobilise</w:t>
      </w:r>
      <w:proofErr w:type="spellEnd"/>
      <w:r w:rsidRPr="003C5C79">
        <w:rPr>
          <w:rStyle w:val="StyleBoldUnderline"/>
        </w:rPr>
        <w:t xml:space="preserve"> extraordinary extra-legal military-police measures in purported response to an existential danger. The problem in the context of global ecological, economic and energy crises is that such levels of emergency </w:t>
      </w:r>
      <w:proofErr w:type="spellStart"/>
      <w:r w:rsidRPr="003C5C79">
        <w:rPr>
          <w:rStyle w:val="StyleBoldUnderline"/>
        </w:rPr>
        <w:t>mobilisation</w:t>
      </w:r>
      <w:proofErr w:type="spellEnd"/>
      <w:r w:rsidRPr="003C5C79">
        <w:rPr>
          <w:rStyle w:val="StyleBoldUnderline"/>
        </w:rPr>
        <w:t xml:space="preserve"> and </w:t>
      </w:r>
      <w:proofErr w:type="spellStart"/>
      <w:r w:rsidRPr="003C5C79">
        <w:rPr>
          <w:rStyle w:val="StyleBoldUnderline"/>
        </w:rPr>
        <w:t>militarisation</w:t>
      </w:r>
      <w:proofErr w:type="spellEnd"/>
      <w:r w:rsidRPr="003C5C79">
        <w:rPr>
          <w:rStyle w:val="StyleBoldUnderline"/>
        </w:rPr>
        <w:t xml:space="preserve"> have no positive impact on the very global crises generating 'new security challenges</w:t>
      </w:r>
      <w:r w:rsidRPr="003C5C79">
        <w:rPr>
          <w:sz w:val="16"/>
        </w:rPr>
        <w:t xml:space="preserve">', and are thus entirely disproportionate.90 </w:t>
      </w:r>
      <w:r w:rsidRPr="003C5C79">
        <w:rPr>
          <w:rStyle w:val="Emphasis"/>
        </w:rPr>
        <w:t>All that remains to examine is on the 'surface'</w:t>
      </w:r>
      <w:r w:rsidRPr="003C5C79">
        <w:rPr>
          <w:sz w:val="16"/>
        </w:rPr>
        <w:t xml:space="preserve"> of the international system (geopolitical competition, the balance of power, international regimes, </w:t>
      </w:r>
      <w:proofErr w:type="spellStart"/>
      <w:r w:rsidRPr="003C5C79">
        <w:rPr>
          <w:sz w:val="16"/>
        </w:rPr>
        <w:t>globalisation</w:t>
      </w:r>
      <w:proofErr w:type="spellEnd"/>
      <w:r w:rsidRPr="003C5C79">
        <w:rPr>
          <w:sz w:val="16"/>
        </w:rPr>
        <w:t xml:space="preserve"> and so on), </w:t>
      </w:r>
      <w:r w:rsidRPr="003C5C79">
        <w:rPr>
          <w:rStyle w:val="StyleBoldUnderline"/>
        </w:rPr>
        <w:t xml:space="preserve">phenomena which are dislocated from their structural causes by way of being unable to </w:t>
      </w:r>
      <w:proofErr w:type="spellStart"/>
      <w:r w:rsidRPr="003C5C79">
        <w:rPr>
          <w:rStyle w:val="StyleBoldUnderline"/>
        </w:rPr>
        <w:t>recognise</w:t>
      </w:r>
      <w:proofErr w:type="spellEnd"/>
      <w:r w:rsidRPr="003C5C79">
        <w:rPr>
          <w:rStyle w:val="StyleBoldUnderline"/>
        </w:rPr>
        <w:t xml:space="preserve"> the biophysically-embedded and politically-constituted social relations of which they are comprised. The consequence is that orthodox IR has no means of responding to global systemic crises </w:t>
      </w:r>
      <w:r w:rsidRPr="003C5C79">
        <w:rPr>
          <w:rStyle w:val="Emphasis"/>
        </w:rPr>
        <w:t xml:space="preserve">other than to reduce them to their symptoms. </w:t>
      </w:r>
      <w:r w:rsidRPr="003C5C79">
        <w:rPr>
          <w:rStyle w:val="StyleBoldUnderline"/>
        </w:rPr>
        <w:t xml:space="preserve">Indeed, orthodox IR theory has largely responded to global systemic crises </w:t>
      </w:r>
      <w:r w:rsidRPr="003C5C79">
        <w:rPr>
          <w:rStyle w:val="Emphasis"/>
        </w:rPr>
        <w:t>not with new theory, but with the expanded application of existing theory to 'new security challenges'</w:t>
      </w:r>
      <w:r w:rsidRPr="003C5C79">
        <w:rPr>
          <w:rStyle w:val="StyleBoldUnderline"/>
        </w:rPr>
        <w:t xml:space="preserve"> such as 'low-intensity' intra-state conflicts; </w:t>
      </w:r>
      <w:r w:rsidRPr="003C5C79">
        <w:rPr>
          <w:rStyle w:val="Emphasis"/>
        </w:rPr>
        <w:t>inequality and poverty</w:t>
      </w:r>
      <w:r w:rsidRPr="003C5C79">
        <w:rPr>
          <w:rStyle w:val="StyleBoldUnderline"/>
        </w:rPr>
        <w:t xml:space="preserve">; </w:t>
      </w:r>
      <w:r w:rsidRPr="003C5C79">
        <w:rPr>
          <w:rStyle w:val="Emphasis"/>
        </w:rPr>
        <w:t>environmental degradation</w:t>
      </w:r>
      <w:r w:rsidRPr="003C5C79">
        <w:rPr>
          <w:rStyle w:val="StyleBoldUnderline"/>
        </w:rPr>
        <w:t>; international criminal activities including dr</w:t>
      </w:r>
      <w:r w:rsidRPr="00161475">
        <w:rPr>
          <w:rStyle w:val="StyleBoldUnderline"/>
        </w:rPr>
        <w:t xml:space="preserve">ugs and arms trafficking; </w:t>
      </w:r>
      <w:r w:rsidRPr="003C0124">
        <w:rPr>
          <w:rStyle w:val="Emphasis"/>
        </w:rPr>
        <w:t>proliferation</w:t>
      </w:r>
      <w:r w:rsidRPr="00161475">
        <w:rPr>
          <w:rStyle w:val="StyleBoldUnderline"/>
        </w:rPr>
        <w:t xml:space="preserve"> of weapons of mass destruction; and international </w:t>
      </w:r>
      <w:r w:rsidRPr="003C0124">
        <w:rPr>
          <w:rStyle w:val="Emphasis"/>
        </w:rPr>
        <w:t>terrorism</w:t>
      </w:r>
      <w:r w:rsidRPr="00161475">
        <w:rPr>
          <w:sz w:val="16"/>
        </w:rPr>
        <w:t xml:space="preserve">.91 Although the majority of such 'new security challenges' are non-military in origin - whether their referents </w:t>
      </w:r>
      <w:r w:rsidRPr="00697B01">
        <w:rPr>
          <w:sz w:val="16"/>
        </w:rPr>
        <w:t xml:space="preserve">are states or individuals - </w:t>
      </w:r>
      <w:r w:rsidRPr="00697B01">
        <w:rPr>
          <w:rStyle w:val="StyleBoldUnderline"/>
        </w:rPr>
        <w:t xml:space="preserve">the inadequacy of systemic theoretical frameworks to diagnose them means they are primarily </w:t>
      </w:r>
      <w:r w:rsidRPr="00697B01">
        <w:rPr>
          <w:rStyle w:val="Emphasis"/>
        </w:rPr>
        <w:t>examined through the lenses of military-political power.</w:t>
      </w:r>
      <w:r w:rsidRPr="00697B01">
        <w:rPr>
          <w:sz w:val="16"/>
        </w:rPr>
        <w:t xml:space="preserve">92 </w:t>
      </w:r>
      <w:r w:rsidRPr="00697B01">
        <w:rPr>
          <w:rStyle w:val="StyleBoldUnderline"/>
        </w:rPr>
        <w:t xml:space="preserve">In other words, the escalation of global ecological, energy and economic crises is </w:t>
      </w:r>
      <w:proofErr w:type="spellStart"/>
      <w:r w:rsidRPr="00697B01">
        <w:rPr>
          <w:rStyle w:val="StyleBoldUnderline"/>
        </w:rPr>
        <w:t>recognised</w:t>
      </w:r>
      <w:proofErr w:type="spellEnd"/>
      <w:r w:rsidRPr="00697B01">
        <w:rPr>
          <w:rStyle w:val="StyleBoldUnderline"/>
        </w:rPr>
        <w:t xml:space="preserve"> not as evidence that the current </w:t>
      </w:r>
      <w:proofErr w:type="spellStart"/>
      <w:r w:rsidRPr="00697B01">
        <w:rPr>
          <w:rStyle w:val="StyleBoldUnderline"/>
        </w:rPr>
        <w:t>organisation</w:t>
      </w:r>
      <w:proofErr w:type="spellEnd"/>
      <w:r w:rsidRPr="00697B01">
        <w:rPr>
          <w:rStyle w:val="StyleBoldUnderline"/>
        </w:rPr>
        <w:t xml:space="preserve"> of the global political economy</w:t>
      </w:r>
      <w:r w:rsidRPr="00697B01">
        <w:rPr>
          <w:rStyle w:val="Emphasis"/>
        </w:rPr>
        <w:t xml:space="preserve"> is fundamentally unsustainable</w:t>
      </w:r>
      <w:r w:rsidRPr="00697B01">
        <w:rPr>
          <w:sz w:val="16"/>
        </w:rPr>
        <w:t xml:space="preserve">, requiring urgent transformation, </w:t>
      </w:r>
      <w:r w:rsidRPr="00697B01">
        <w:rPr>
          <w:rStyle w:val="StyleBoldUnderline"/>
        </w:rPr>
        <w:t xml:space="preserve">but as vindicating the necessity for states to </w:t>
      </w:r>
      <w:proofErr w:type="spellStart"/>
      <w:r w:rsidRPr="00697B01">
        <w:rPr>
          <w:rStyle w:val="StyleBoldUnderline"/>
        </w:rPr>
        <w:t>radicalise</w:t>
      </w:r>
      <w:proofErr w:type="spellEnd"/>
      <w:r w:rsidRPr="00697B01">
        <w:rPr>
          <w:rStyle w:val="StyleBoldUnderline"/>
        </w:rPr>
        <w:t xml:space="preserve"> the exertion of their military-political capacities to maintain existing power structures</w:t>
      </w:r>
      <w:r w:rsidRPr="00697B01">
        <w:rPr>
          <w:sz w:val="16"/>
        </w:rPr>
        <w:t xml:space="preserve">, </w:t>
      </w:r>
      <w:r w:rsidRPr="00697B01">
        <w:rPr>
          <w:rStyle w:val="Emphasis"/>
        </w:rPr>
        <w:t>to keep the lid on</w:t>
      </w:r>
      <w:r w:rsidRPr="00697B01">
        <w:rPr>
          <w:sz w:val="16"/>
        </w:rPr>
        <w:t xml:space="preserve">.93 Global crises are thus viewed as amplifying factors that could </w:t>
      </w:r>
      <w:proofErr w:type="spellStart"/>
      <w:r w:rsidRPr="00697B01">
        <w:rPr>
          <w:sz w:val="16"/>
        </w:rPr>
        <w:t>mobilise</w:t>
      </w:r>
      <w:proofErr w:type="spellEnd"/>
      <w:r w:rsidRPr="00697B01">
        <w:rPr>
          <w:sz w:val="16"/>
        </w:rPr>
        <w:t xml:space="preserve"> the popular will in ways that challenge existing political and economic structures, which it is presumed (given that state power itself is constituted by these structures) deserve protection. This justifies the state's adoption of extra-legal measures outside the normal sphere of democratic politics. In the context of global crisis impacts, </w:t>
      </w:r>
      <w:r w:rsidRPr="00697B01">
        <w:rPr>
          <w:rStyle w:val="StyleBoldUnderline"/>
        </w:rPr>
        <w:t>this</w:t>
      </w:r>
      <w:r w:rsidRPr="00697B01">
        <w:rPr>
          <w:sz w:val="16"/>
        </w:rPr>
        <w:t xml:space="preserve"> counter-democratic trend-line </w:t>
      </w:r>
      <w:r w:rsidRPr="00697B01">
        <w:rPr>
          <w:rStyle w:val="StyleBoldUnderline"/>
        </w:rPr>
        <w:t xml:space="preserve">can result in a growing propensity to </w:t>
      </w:r>
      <w:proofErr w:type="spellStart"/>
      <w:r w:rsidRPr="00697B01">
        <w:rPr>
          <w:rStyle w:val="StyleBoldUnderline"/>
        </w:rPr>
        <w:t>problematise</w:t>
      </w:r>
      <w:proofErr w:type="spellEnd"/>
      <w:r w:rsidRPr="00697B01">
        <w:rPr>
          <w:sz w:val="16"/>
        </w:rPr>
        <w:t xml:space="preserve"> potentially </w:t>
      </w:r>
      <w:r w:rsidRPr="00697B01">
        <w:rPr>
          <w:rStyle w:val="StyleBoldUnderline"/>
        </w:rPr>
        <w:t xml:space="preserve">recalcitrant populations - </w:t>
      </w:r>
      <w:proofErr w:type="spellStart"/>
      <w:r w:rsidRPr="00697B01">
        <w:rPr>
          <w:rStyle w:val="Emphasis"/>
        </w:rPr>
        <w:t>rationalising</w:t>
      </w:r>
      <w:proofErr w:type="spellEnd"/>
      <w:r w:rsidRPr="00697B01">
        <w:rPr>
          <w:rStyle w:val="Emphasis"/>
        </w:rPr>
        <w:t xml:space="preserve"> violence</w:t>
      </w:r>
      <w:r w:rsidRPr="00697B01">
        <w:rPr>
          <w:sz w:val="16"/>
        </w:rPr>
        <w:t xml:space="preserve"> toward them as a control mechanism. Consequently, for the most part, </w:t>
      </w:r>
      <w:r w:rsidRPr="00697B01">
        <w:rPr>
          <w:rStyle w:val="StyleBoldUnderline"/>
        </w:rPr>
        <w:t xml:space="preserve">the policy implications of orthodox IR approaches involve a redundant </w:t>
      </w:r>
      <w:proofErr w:type="spellStart"/>
      <w:r w:rsidRPr="00697B01">
        <w:rPr>
          <w:rStyle w:val="StyleBoldUnderline"/>
        </w:rPr>
        <w:t>conceptualisation</w:t>
      </w:r>
      <w:proofErr w:type="spellEnd"/>
      <w:r w:rsidRPr="00697B01">
        <w:rPr>
          <w:rStyle w:val="StyleBoldUnderline"/>
        </w:rPr>
        <w:t xml:space="preserve"> of global systemic crises</w:t>
      </w:r>
      <w:r w:rsidRPr="00697B01">
        <w:rPr>
          <w:sz w:val="16"/>
        </w:rPr>
        <w:t xml:space="preserve"> purely </w:t>
      </w:r>
      <w:r w:rsidRPr="00697B01">
        <w:rPr>
          <w:rStyle w:val="StyleBoldUnderline"/>
        </w:rPr>
        <w:t>as</w:t>
      </w:r>
      <w:r w:rsidRPr="00697B01">
        <w:rPr>
          <w:sz w:val="16"/>
        </w:rPr>
        <w:t xml:space="preserve"> potential </w:t>
      </w:r>
      <w:r w:rsidRPr="00697B01">
        <w:rPr>
          <w:rStyle w:val="Emphasis"/>
        </w:rPr>
        <w:t>'threat-multipliers' of traditional security issues</w:t>
      </w:r>
      <w:r w:rsidRPr="00697B01">
        <w:rPr>
          <w:sz w:val="16"/>
        </w:rPr>
        <w:t xml:space="preserve"> </w:t>
      </w:r>
      <w:r w:rsidRPr="00697B01">
        <w:rPr>
          <w:rStyle w:val="StyleBoldUnderline"/>
        </w:rPr>
        <w:t xml:space="preserve">such as </w:t>
      </w:r>
      <w:r w:rsidRPr="00697B01">
        <w:rPr>
          <w:rStyle w:val="Emphasis"/>
        </w:rPr>
        <w:t>'political instability</w:t>
      </w:r>
      <w:r w:rsidRPr="00697B01">
        <w:rPr>
          <w:sz w:val="16"/>
        </w:rPr>
        <w:t xml:space="preserve"> around the world, </w:t>
      </w:r>
      <w:r w:rsidRPr="00697B01">
        <w:rPr>
          <w:rStyle w:val="Emphasis"/>
        </w:rPr>
        <w:t>the collapse of governments and</w:t>
      </w:r>
      <w:r w:rsidRPr="00697B01">
        <w:rPr>
          <w:sz w:val="16"/>
        </w:rPr>
        <w:t xml:space="preserve"> the creation of </w:t>
      </w:r>
      <w:r w:rsidRPr="00697B01">
        <w:rPr>
          <w:rStyle w:val="Emphasis"/>
        </w:rPr>
        <w:t>terrorist safe havens'</w:t>
      </w:r>
      <w:r w:rsidRPr="00697B01">
        <w:rPr>
          <w:sz w:val="16"/>
        </w:rPr>
        <w:t xml:space="preserve">. Climate change will serve to amplify the threat of international terrorism, particularly in regions with large populations and scarce resources. </w:t>
      </w:r>
      <w:r w:rsidRPr="00697B01">
        <w:rPr>
          <w:rStyle w:val="StyleBoldUnderline"/>
        </w:rPr>
        <w:t>The US Army, for instance, depicts climate change as a 'stress-multiplier' that will 'exacerbate tensions'</w:t>
      </w:r>
      <w:r w:rsidRPr="00697B01">
        <w:rPr>
          <w:sz w:val="16"/>
        </w:rPr>
        <w:t xml:space="preserve"> and 'complicate American foreign policy'; while the EU perceives it as a 'threat-multiplier which exacerbates existing trends, tensions and instability'</w:t>
      </w:r>
      <w:proofErr w:type="gramStart"/>
      <w:r w:rsidRPr="00697B01">
        <w:rPr>
          <w:sz w:val="16"/>
        </w:rPr>
        <w:t>.95</w:t>
      </w:r>
      <w:proofErr w:type="gramEnd"/>
      <w:r w:rsidRPr="00697B01">
        <w:rPr>
          <w:sz w:val="16"/>
        </w:rPr>
        <w:t xml:space="preserve"> In practice, </w:t>
      </w:r>
      <w:r w:rsidRPr="00697B01">
        <w:rPr>
          <w:rStyle w:val="StyleBoldUnderline"/>
        </w:rPr>
        <w:t>this generates</w:t>
      </w:r>
      <w:r w:rsidRPr="00697B01">
        <w:rPr>
          <w:sz w:val="16"/>
        </w:rPr>
        <w:t xml:space="preserve"> an </w:t>
      </w:r>
      <w:r w:rsidRPr="00697B01">
        <w:rPr>
          <w:rStyle w:val="Emphasis"/>
        </w:rPr>
        <w:t>excessive preoccupation</w:t>
      </w:r>
      <w:r w:rsidRPr="00697B01">
        <w:rPr>
          <w:rStyle w:val="StyleBoldUnderline"/>
        </w:rPr>
        <w:t xml:space="preserve"> </w:t>
      </w:r>
      <w:r w:rsidRPr="00697B01">
        <w:rPr>
          <w:rStyle w:val="Emphasis"/>
        </w:rPr>
        <w:t>not with the causes</w:t>
      </w:r>
      <w:r w:rsidRPr="00697B01">
        <w:rPr>
          <w:sz w:val="16"/>
        </w:rPr>
        <w:t xml:space="preserve"> of global crisis acceleration and how to ameliorate them through structural transformation, </w:t>
      </w:r>
      <w:r w:rsidRPr="00697B01">
        <w:rPr>
          <w:rStyle w:val="Emphasis"/>
        </w:rPr>
        <w:t>but with their purportedly inevitable impacts</w:t>
      </w:r>
      <w:r w:rsidRPr="00697B01">
        <w:rPr>
          <w:sz w:val="16"/>
        </w:rPr>
        <w:t xml:space="preserve">, </w:t>
      </w:r>
      <w:r w:rsidRPr="00697B01">
        <w:rPr>
          <w:rStyle w:val="StyleBoldUnderline"/>
        </w:rPr>
        <w:t>and how to prepare</w:t>
      </w:r>
      <w:r w:rsidRPr="005874C2">
        <w:rPr>
          <w:rStyle w:val="StyleBoldUnderline"/>
        </w:rPr>
        <w:t xml:space="preserve"> for them by controlling</w:t>
      </w:r>
      <w:r w:rsidRPr="005874C2">
        <w:rPr>
          <w:sz w:val="16"/>
        </w:rPr>
        <w:t xml:space="preserve"> problematic </w:t>
      </w:r>
      <w:r w:rsidRPr="005874C2">
        <w:rPr>
          <w:rStyle w:val="StyleBoldUnderline"/>
        </w:rPr>
        <w:t>populations</w:t>
      </w:r>
      <w:r w:rsidRPr="005874C2">
        <w:rPr>
          <w:sz w:val="16"/>
        </w:rPr>
        <w:t xml:space="preserve">. Paradoxically, </w:t>
      </w:r>
      <w:r w:rsidRPr="003C0124">
        <w:rPr>
          <w:rStyle w:val="Emphasis"/>
        </w:rPr>
        <w:t xml:space="preserve">this </w:t>
      </w:r>
      <w:r w:rsidRPr="003C0124">
        <w:rPr>
          <w:rStyle w:val="Emphasis"/>
          <w:highlight w:val="yellow"/>
        </w:rPr>
        <w:t>'</w:t>
      </w:r>
      <w:proofErr w:type="spellStart"/>
      <w:r w:rsidRPr="003C0124">
        <w:rPr>
          <w:rStyle w:val="Emphasis"/>
          <w:highlight w:val="yellow"/>
        </w:rPr>
        <w:t>securitisation</w:t>
      </w:r>
      <w:proofErr w:type="spellEnd"/>
      <w:r w:rsidRPr="003C0124">
        <w:rPr>
          <w:rStyle w:val="Emphasis"/>
          <w:highlight w:val="yellow"/>
        </w:rPr>
        <w:t xml:space="preserve">' </w:t>
      </w:r>
      <w:r w:rsidRPr="003C0124">
        <w:rPr>
          <w:rStyle w:val="Emphasis"/>
        </w:rPr>
        <w:t>of global crises does not render us safer</w:t>
      </w:r>
      <w:r w:rsidRPr="000A72C7">
        <w:rPr>
          <w:sz w:val="16"/>
        </w:rPr>
        <w:t>. Instead</w:t>
      </w:r>
      <w:r w:rsidRPr="005874C2">
        <w:rPr>
          <w:sz w:val="16"/>
        </w:rPr>
        <w:t xml:space="preserve">, </w:t>
      </w:r>
      <w:r w:rsidRPr="005874C2">
        <w:rPr>
          <w:rStyle w:val="StyleBoldUnderline"/>
        </w:rPr>
        <w:t xml:space="preserve">by </w:t>
      </w:r>
      <w:r w:rsidRPr="003C0124">
        <w:rPr>
          <w:rStyle w:val="Emphasis"/>
          <w:highlight w:val="yellow"/>
        </w:rPr>
        <w:t xml:space="preserve">necessitating </w:t>
      </w:r>
      <w:r w:rsidRPr="003C0124">
        <w:rPr>
          <w:rStyle w:val="Emphasis"/>
        </w:rPr>
        <w:t xml:space="preserve">more </w:t>
      </w:r>
      <w:r w:rsidRPr="003C0124">
        <w:rPr>
          <w:rStyle w:val="Emphasis"/>
          <w:highlight w:val="yellow"/>
        </w:rPr>
        <w:t>violence</w:t>
      </w:r>
      <w:r w:rsidRPr="00614443">
        <w:rPr>
          <w:sz w:val="16"/>
          <w:highlight w:val="yellow"/>
        </w:rPr>
        <w:t xml:space="preserve">, </w:t>
      </w:r>
      <w:r w:rsidRPr="0015134E">
        <w:rPr>
          <w:rStyle w:val="StyleBoldUnderline"/>
          <w:highlight w:val="yellow"/>
        </w:rPr>
        <w:t xml:space="preserve">while </w:t>
      </w:r>
      <w:r w:rsidRPr="003C0124">
        <w:rPr>
          <w:rStyle w:val="Emphasis"/>
          <w:highlight w:val="yellow"/>
        </w:rPr>
        <w:t>inhibiting preventive action</w:t>
      </w:r>
      <w:r w:rsidRPr="00161475">
        <w:rPr>
          <w:sz w:val="16"/>
        </w:rPr>
        <w:t xml:space="preserve">, </w:t>
      </w:r>
      <w:r w:rsidRPr="003C0124">
        <w:rPr>
          <w:rStyle w:val="Emphasis"/>
        </w:rPr>
        <w:t>it</w:t>
      </w:r>
      <w:r w:rsidRPr="003C0124">
        <w:rPr>
          <w:rStyle w:val="Emphasis"/>
          <w:highlight w:val="yellow"/>
        </w:rPr>
        <w:t xml:space="preserve"> guarantees greater insecurity</w:t>
      </w:r>
      <w:r w:rsidRPr="00570503">
        <w:rPr>
          <w:sz w:val="16"/>
        </w:rPr>
        <w:t>.</w:t>
      </w:r>
    </w:p>
    <w:p w14:paraId="6904476E" w14:textId="77777777" w:rsidR="00697B01" w:rsidRPr="008953D5" w:rsidRDefault="00697B01" w:rsidP="00697B01">
      <w:pPr>
        <w:pStyle w:val="Heading4"/>
      </w:pPr>
      <w:r>
        <w:t>The alternative is to reject the 1AC – it adopts a c</w:t>
      </w:r>
      <w:r w:rsidRPr="008953D5">
        <w:t xml:space="preserve">ritical approach to </w:t>
      </w:r>
      <w:r>
        <w:t>IR</w:t>
      </w:r>
    </w:p>
    <w:p w14:paraId="64353F85" w14:textId="77777777" w:rsidR="00697B01" w:rsidRPr="008953D5" w:rsidRDefault="00697B01" w:rsidP="00697B01">
      <w:pPr>
        <w:shd w:val="clear" w:color="auto" w:fill="FFFFFF"/>
        <w:rPr>
          <w:rFonts w:ascii="Arial" w:hAnsi="Arial" w:cs="Arial"/>
          <w:color w:val="222222"/>
          <w:sz w:val="20"/>
          <w:szCs w:val="20"/>
        </w:rPr>
      </w:pPr>
      <w:proofErr w:type="spellStart"/>
      <w:r w:rsidRPr="008953D5">
        <w:rPr>
          <w:rStyle w:val="StyleStyleBold12pt"/>
        </w:rPr>
        <w:t>Bilgin</w:t>
      </w:r>
      <w:proofErr w:type="spellEnd"/>
      <w:r w:rsidRPr="008953D5">
        <w:rPr>
          <w:rStyle w:val="StyleStyleBold12pt"/>
        </w:rPr>
        <w:t xml:space="preserve"> 5</w:t>
      </w:r>
      <w:r w:rsidRPr="008953D5">
        <w:t xml:space="preserve">—Pinar </w:t>
      </w:r>
      <w:proofErr w:type="spellStart"/>
      <w:r w:rsidRPr="008953D5">
        <w:t>Bilgin</w:t>
      </w:r>
      <w:proofErr w:type="spellEnd"/>
      <w:r w:rsidRPr="008953D5">
        <w:t xml:space="preserve">, Associate Professor of International Relations at </w:t>
      </w:r>
      <w:proofErr w:type="spellStart"/>
      <w:r w:rsidRPr="008953D5">
        <w:t>Bilkent</w:t>
      </w:r>
      <w:proofErr w:type="spellEnd"/>
      <w:r w:rsidRPr="008953D5">
        <w:t xml:space="preserve"> University (Turkey) [“Conclusion,” Regional Security in the Middle East: A Critical Perspective, Published by </w:t>
      </w:r>
      <w:proofErr w:type="spellStart"/>
      <w:r w:rsidRPr="008953D5">
        <w:t>Routledge</w:t>
      </w:r>
      <w:proofErr w:type="spellEnd"/>
      <w:r w:rsidRPr="008953D5">
        <w:t>, ISBN 0415325498, p. 205-207]</w:t>
      </w:r>
    </w:p>
    <w:p w14:paraId="69D2B51E" w14:textId="77777777" w:rsidR="00697B01" w:rsidRPr="008953D5" w:rsidRDefault="00697B01" w:rsidP="00697B01">
      <w:pPr>
        <w:rPr>
          <w:rStyle w:val="StyleBoldUnderline"/>
        </w:rPr>
      </w:pPr>
      <w:proofErr w:type="spellStart"/>
      <w:r w:rsidRPr="008953D5">
        <w:t>Emphasising</w:t>
      </w:r>
      <w:proofErr w:type="spellEnd"/>
      <w:r w:rsidRPr="008953D5">
        <w:t xml:space="preserve"> the mutually interactive relationship between </w:t>
      </w:r>
      <w:r w:rsidRPr="008953D5">
        <w:rPr>
          <w:rStyle w:val="StyleBoldUnderline"/>
          <w:highlight w:val="cyan"/>
        </w:rPr>
        <w:t>intellectuals</w:t>
      </w:r>
      <w:r w:rsidRPr="008953D5">
        <w:t xml:space="preserve"> and social movements should not be taken to suggest that the only way for intellectuals to make a change is to get directly involved in political action. They </w:t>
      </w:r>
      <w:r w:rsidRPr="008953D5">
        <w:rPr>
          <w:rStyle w:val="StyleBoldUnderline"/>
          <w:highlight w:val="cyan"/>
        </w:rPr>
        <w:t>can</w:t>
      </w:r>
      <w:r w:rsidRPr="008953D5">
        <w:rPr>
          <w:rStyle w:val="StyleBoldUnderline"/>
        </w:rPr>
        <w:t> </w:t>
      </w:r>
      <w:r w:rsidRPr="008953D5">
        <w:t xml:space="preserve">also </w:t>
      </w:r>
      <w:r w:rsidRPr="008953D5">
        <w:rPr>
          <w:rStyle w:val="StyleBoldUnderline"/>
          <w:highlight w:val="cyan"/>
        </w:rPr>
        <w:t>intervene</w:t>
      </w:r>
      <w:r w:rsidRPr="008953D5">
        <w:rPr>
          <w:rStyle w:val="StyleBoldUnderline"/>
        </w:rPr>
        <w:t xml:space="preserve"> by </w:t>
      </w:r>
      <w:r w:rsidRPr="008953D5">
        <w:rPr>
          <w:rStyle w:val="StyleBoldUnderline"/>
          <w:highlight w:val="cyan"/>
        </w:rPr>
        <w:t xml:space="preserve">providing a </w:t>
      </w:r>
      <w:r w:rsidRPr="008953D5">
        <w:rPr>
          <w:rStyle w:val="Emphasis"/>
          <w:highlight w:val="cyan"/>
        </w:rPr>
        <w:t>critique</w:t>
      </w:r>
      <w:r w:rsidRPr="008953D5">
        <w:rPr>
          <w:rStyle w:val="Emphasis"/>
        </w:rPr>
        <w:t xml:space="preserve"> of the existing situation</w:t>
      </w:r>
      <w:r w:rsidRPr="008953D5">
        <w:rPr>
          <w:rStyle w:val="StyleBoldUnderline"/>
        </w:rPr>
        <w:t xml:space="preserve">, </w:t>
      </w:r>
      <w:r w:rsidRPr="008953D5">
        <w:rPr>
          <w:rStyle w:val="StyleBoldUnderline"/>
          <w:highlight w:val="cyan"/>
        </w:rPr>
        <w:t>calling attention to</w:t>
      </w:r>
      <w:r w:rsidRPr="008953D5">
        <w:rPr>
          <w:rStyle w:val="StyleBoldUnderline"/>
        </w:rPr>
        <w:t xml:space="preserve"> what future </w:t>
      </w:r>
      <w:r w:rsidRPr="008953D5">
        <w:rPr>
          <w:rStyle w:val="StyleBoldUnderline"/>
          <w:highlight w:val="cyan"/>
        </w:rPr>
        <w:t>outcomes</w:t>
      </w:r>
      <w:r w:rsidRPr="008953D5">
        <w:rPr>
          <w:rStyle w:val="StyleBoldUnderline"/>
        </w:rPr>
        <w:t xml:space="preserve"> may result if </w:t>
      </w:r>
      <w:r w:rsidRPr="008953D5">
        <w:t xml:space="preserve">necessary </w:t>
      </w:r>
      <w:r w:rsidRPr="008953D5">
        <w:rPr>
          <w:rStyle w:val="StyleBoldUnderline"/>
        </w:rPr>
        <w:t>action is not taken</w:t>
      </w:r>
      <w:r w:rsidRPr="008953D5">
        <w:t xml:space="preserve"> at present,</w:t>
      </w:r>
      <w:r>
        <w:t xml:space="preserve"> </w:t>
      </w:r>
      <w:r w:rsidRPr="008953D5">
        <w:rPr>
          <w:rStyle w:val="StyleBoldUnderline"/>
        </w:rPr>
        <w:t>and by pointing to potential</w:t>
      </w:r>
      <w:r w:rsidRPr="008953D5">
        <w:t xml:space="preserve"> </w:t>
      </w:r>
      <w:r w:rsidRPr="008953D5">
        <w:rPr>
          <w:rStyle w:val="StyleBoldUnderline"/>
        </w:rPr>
        <w:t>for change immanent in regional politics</w:t>
      </w:r>
      <w:r w:rsidRPr="008953D5">
        <w:t xml:space="preserve">. </w:t>
      </w:r>
      <w:r w:rsidRPr="008953D5">
        <w:rPr>
          <w:rStyle w:val="StyleBoldUnderline"/>
        </w:rPr>
        <w:t>Students of security could</w:t>
      </w:r>
      <w:r w:rsidRPr="008953D5">
        <w:t xml:space="preserve"> help create the political space for alternative agents of security to </w:t>
      </w:r>
      <w:r w:rsidRPr="008953D5">
        <w:rPr>
          <w:rStyle w:val="StyleBoldUnderline"/>
        </w:rPr>
        <w:t>take action by presenting appropriate critiques</w:t>
      </w:r>
      <w:r w:rsidRPr="008953D5">
        <w:t xml:space="preserve">. It should be </w:t>
      </w:r>
      <w:proofErr w:type="spellStart"/>
      <w:r w:rsidRPr="008953D5">
        <w:t>emphasised</w:t>
      </w:r>
      <w:proofErr w:type="spellEnd"/>
      <w:r w:rsidRPr="008953D5">
        <w:t xml:space="preserve"> however that such thinking should be anchored in the potential immanent in world politics. The hope is that non-state actors (who may or may not be aware of their potential to make a change) may constitute themselves as agents of security when presented with an alternative reading of their situation. </w:t>
      </w:r>
      <w:r w:rsidRPr="008953D5">
        <w:rPr>
          <w:rStyle w:val="StyleBoldUnderline"/>
        </w:rPr>
        <w:t>Thinking about the future</w:t>
      </w:r>
      <w:r w:rsidRPr="008953D5">
        <w:t xml:space="preserve"> </w:t>
      </w:r>
      <w:r w:rsidRPr="008953D5">
        <w:rPr>
          <w:rStyle w:val="StyleBoldUnderline"/>
        </w:rPr>
        <w:t>becomes</w:t>
      </w:r>
      <w:r w:rsidRPr="008953D5">
        <w:t xml:space="preserve"> even more </w:t>
      </w:r>
      <w:r w:rsidRPr="008953D5">
        <w:rPr>
          <w:rStyle w:val="Emphasis"/>
        </w:rPr>
        <w:t>crucial</w:t>
      </w:r>
      <w:r w:rsidRPr="008953D5">
        <w:t xml:space="preserve"> once theory is [end page 205] </w:t>
      </w:r>
      <w:proofErr w:type="spellStart"/>
      <w:r w:rsidRPr="008953D5">
        <w:t>conceptualised</w:t>
      </w:r>
      <w:proofErr w:type="spellEnd"/>
      <w:r w:rsidRPr="008953D5">
        <w:t xml:space="preserve"> as constitutive of the ‘reality’ it seeks to respond to. In other words, our ideas about the future—our conjectures and prognoses—have a self-constitutive potential. What the students of Cold War Security Studies consider as </w:t>
      </w:r>
      <w:r w:rsidRPr="008953D5">
        <w:rPr>
          <w:rStyle w:val="StyleBoldUnderline"/>
        </w:rPr>
        <w:t>a</w:t>
      </w:r>
      <w:r w:rsidRPr="008953D5">
        <w:t xml:space="preserve"> more ‘</w:t>
      </w:r>
      <w:r w:rsidRPr="008953D5">
        <w:rPr>
          <w:rStyle w:val="StyleBoldUnderline"/>
        </w:rPr>
        <w:t>realistic’ picture of the future becomes ‘real’ through practice</w:t>
      </w:r>
      <w:r w:rsidRPr="008953D5">
        <w:t xml:space="preserve">, albeit under circumstances inherited from the past. </w:t>
      </w:r>
      <w:r w:rsidRPr="008953D5">
        <w:rPr>
          <w:rStyle w:val="StyleBoldUnderline"/>
          <w:highlight w:val="cyan"/>
        </w:rPr>
        <w:t>Thinking about</w:t>
      </w:r>
      <w:r w:rsidRPr="008953D5">
        <w:rPr>
          <w:rStyle w:val="StyleBoldUnderline"/>
        </w:rPr>
        <w:t xml:space="preserve"> </w:t>
      </w:r>
      <w:r w:rsidRPr="008953D5">
        <w:t xml:space="preserve">what </w:t>
      </w:r>
      <w:r w:rsidRPr="008953D5">
        <w:rPr>
          <w:rStyle w:val="StyleBoldUnderline"/>
          <w:highlight w:val="cyan"/>
        </w:rPr>
        <w:t>a ‘desired’ future</w:t>
      </w:r>
      <w:r w:rsidRPr="008953D5">
        <w:t xml:space="preserve"> would look like </w:t>
      </w:r>
      <w:r w:rsidRPr="008953D5">
        <w:rPr>
          <w:rStyle w:val="Emphasis"/>
          <w:highlight w:val="cyan"/>
        </w:rPr>
        <w:t>is significant</w:t>
      </w:r>
      <w:r w:rsidRPr="008953D5">
        <w:rPr>
          <w:rStyle w:val="Emphasis"/>
        </w:rPr>
        <w:t xml:space="preserve"> </w:t>
      </w:r>
      <w:r w:rsidRPr="008953D5">
        <w:t xml:space="preserve">for the very same reason; that is, in order to be able to turn it into a ‘reality’ </w:t>
      </w:r>
      <w:r w:rsidRPr="008953D5">
        <w:rPr>
          <w:rStyle w:val="StyleBoldUnderline"/>
        </w:rPr>
        <w:t>through adopting emancipatory practices</w:t>
      </w:r>
      <w:r w:rsidRPr="008953D5">
        <w:t xml:space="preserve">. For, </w:t>
      </w:r>
      <w:r w:rsidRPr="008953D5">
        <w:rPr>
          <w:rStyle w:val="StyleBoldUnderline"/>
          <w:highlight w:val="cyan"/>
        </w:rPr>
        <w:t>having a vision</w:t>
      </w:r>
      <w:r w:rsidRPr="008953D5">
        <w:t xml:space="preserve"> of a ‘desired’ future </w:t>
      </w:r>
      <w:r w:rsidRPr="008953D5">
        <w:rPr>
          <w:rStyle w:val="StyleBoldUnderline"/>
          <w:highlight w:val="cyan"/>
        </w:rPr>
        <w:t>empowers people</w:t>
      </w:r>
      <w:r w:rsidRPr="008953D5">
        <w:t xml:space="preserve">(s) in the present. Presenting pictures of what a ‘desired’ future might look like, and pointing to the security community approach as the start of a path that could take us from an insecure past to a more secure future is not to suggest that the creation of a security community is the most likely outcome. On the contrary, the dynamics pointed to throughout the book indicate that there exists </w:t>
      </w:r>
      <w:r w:rsidRPr="008953D5">
        <w:rPr>
          <w:rStyle w:val="Emphasis"/>
          <w:highlight w:val="cyan"/>
        </w:rPr>
        <w:t>a</w:t>
      </w:r>
      <w:r w:rsidRPr="008953D5">
        <w:t xml:space="preserve"> potential for </w:t>
      </w:r>
      <w:r w:rsidRPr="008953D5">
        <w:rPr>
          <w:rStyle w:val="Emphasis"/>
          <w:highlight w:val="cyan"/>
        </w:rPr>
        <w:t>descent into chaos if no action is taken</w:t>
      </w:r>
      <w:r w:rsidRPr="008953D5">
        <w:rPr>
          <w:rStyle w:val="Emphasis"/>
        </w:rPr>
        <w:t xml:space="preserve"> to prevent </w:t>
      </w:r>
      <w:proofErr w:type="spellStart"/>
      <w:r w:rsidRPr="008953D5">
        <w:rPr>
          <w:rStyle w:val="Emphasis"/>
        </w:rPr>
        <w:t>militarisation</w:t>
      </w:r>
      <w:proofErr w:type="spellEnd"/>
      <w:r w:rsidRPr="008953D5">
        <w:rPr>
          <w:rStyle w:val="Emphasis"/>
        </w:rPr>
        <w:t xml:space="preserve"> and fragmentation of societies</w:t>
      </w:r>
      <w:r w:rsidRPr="008953D5">
        <w:t xml:space="preserve">, and the </w:t>
      </w:r>
      <w:proofErr w:type="spellStart"/>
      <w:r w:rsidRPr="008953D5">
        <w:t>marginalisation</w:t>
      </w:r>
      <w:proofErr w:type="spellEnd"/>
      <w:r w:rsidRPr="008953D5">
        <w:t xml:space="preserve"> of </w:t>
      </w:r>
      <w:r w:rsidRPr="00697B01">
        <w:t xml:space="preserve">peoples as well as economies in an increasingly </w:t>
      </w:r>
      <w:proofErr w:type="spellStart"/>
      <w:r w:rsidRPr="00697B01">
        <w:t>globalising</w:t>
      </w:r>
      <w:proofErr w:type="spellEnd"/>
      <w:r w:rsidRPr="00697B01">
        <w:t xml:space="preserve"> world. However, these dynamics exist as ‘threats to the future’ to use Beck’s terminology; and </w:t>
      </w:r>
      <w:r w:rsidRPr="00697B01">
        <w:rPr>
          <w:rStyle w:val="StyleBoldUnderline"/>
        </w:rPr>
        <w:t>only by thinking and writing</w:t>
      </w:r>
      <w:r w:rsidRPr="00697B01">
        <w:t xml:space="preserve"> about them that </w:t>
      </w:r>
      <w:r w:rsidRPr="00697B01">
        <w:rPr>
          <w:rStyle w:val="StyleBoldUnderline"/>
        </w:rPr>
        <w:t xml:space="preserve">can one </w:t>
      </w:r>
      <w:proofErr w:type="spellStart"/>
      <w:r w:rsidRPr="00697B01">
        <w:rPr>
          <w:rStyle w:val="StyleBoldUnderline"/>
        </w:rPr>
        <w:t>mobilise</w:t>
      </w:r>
      <w:proofErr w:type="spellEnd"/>
      <w:r w:rsidRPr="00697B01">
        <w:rPr>
          <w:rStyle w:val="StyleBoldUnderline"/>
        </w:rPr>
        <w:t xml:space="preserve"> preventive action</w:t>
      </w:r>
      <w:r w:rsidRPr="00697B01">
        <w:t xml:space="preserve"> to be taken in the present. Viewed as such, </w:t>
      </w:r>
      <w:r w:rsidRPr="00697B01">
        <w:rPr>
          <w:rStyle w:val="StyleBoldUnderline"/>
        </w:rPr>
        <w:t>critical approaches present</w:t>
      </w:r>
      <w:r w:rsidRPr="00697B01">
        <w:t xml:space="preserve"> not </w:t>
      </w:r>
      <w:proofErr w:type="gramStart"/>
      <w:r w:rsidRPr="00697B01">
        <w:t>an ‘optimistic’</w:t>
      </w:r>
      <w:proofErr w:type="gramEnd"/>
      <w:r w:rsidRPr="00697B01">
        <w:t xml:space="preserve">, </w:t>
      </w:r>
      <w:r w:rsidRPr="00697B01">
        <w:rPr>
          <w:rStyle w:val="StyleBoldUnderline"/>
        </w:rPr>
        <w:t>but a more ‘realistic’ picture of the future</w:t>
      </w:r>
      <w:r w:rsidRPr="00697B01">
        <w:t>. Considering how the ‘</w:t>
      </w:r>
      <w:r w:rsidRPr="00697B01">
        <w:rPr>
          <w:rStyle w:val="StyleBoldUnderline"/>
        </w:rPr>
        <w:t>realism’</w:t>
      </w:r>
      <w:r w:rsidRPr="00697B01">
        <w:t xml:space="preserve"> of Cold War Security Studies </w:t>
      </w:r>
      <w:r w:rsidRPr="00697B01">
        <w:rPr>
          <w:rStyle w:val="StyleBoldUnderline"/>
        </w:rPr>
        <w:t>failed</w:t>
      </w:r>
      <w:r w:rsidRPr="00697B01">
        <w:t xml:space="preserve"> not only </w:t>
      </w:r>
      <w:r w:rsidRPr="00697B01">
        <w:rPr>
          <w:rStyle w:val="StyleBoldUnderline"/>
        </w:rPr>
        <w:t>when judged by its own standards,</w:t>
      </w:r>
      <w:r w:rsidRPr="00697B01">
        <w:t xml:space="preserve"> by failing to provide an adequate explanation of the world ‘out there’, but also </w:t>
      </w:r>
      <w:r w:rsidRPr="00697B01">
        <w:rPr>
          <w:rStyle w:val="StyleBoldUnderline"/>
        </w:rPr>
        <w:t>when judged by</w:t>
      </w:r>
      <w:r w:rsidRPr="00697B01">
        <w:t xml:space="preserve"> the standards o</w:t>
      </w:r>
      <w:r w:rsidRPr="008953D5">
        <w:t xml:space="preserve">f </w:t>
      </w:r>
      <w:r w:rsidRPr="008953D5">
        <w:rPr>
          <w:rStyle w:val="StyleBoldUnderline"/>
        </w:rPr>
        <w:t>critical approaches</w:t>
      </w:r>
      <w:r w:rsidRPr="008953D5">
        <w:t xml:space="preserve">, as it was argued, it could be concluded that there is a need for more ‘realistic’ approaches to regional security in theory and practice. The foregoing suggests three broad conclusions. First, Cold War Security Studies did not present the ‘realistic’ picture it purported to provide. On the contrary, the pro-status quo leanings of the Cold War security discourse failed to allow for (let alone foresee) changes such as the end of the Cold War, dissolution of some states and integration of some others. Second, notwithstanding the important inroads critical approaches to security made in the post-Cold War era, much </w:t>
      </w:r>
      <w:r w:rsidRPr="008953D5">
        <w:rPr>
          <w:rStyle w:val="StyleBoldUnderline"/>
          <w:highlight w:val="cyan"/>
        </w:rPr>
        <w:t>traditionalist thinking</w:t>
      </w:r>
      <w:r w:rsidRPr="008953D5">
        <w:rPr>
          <w:rStyle w:val="StyleBoldUnderline"/>
        </w:rPr>
        <w:t xml:space="preserve"> remains and </w:t>
      </w:r>
      <w:r w:rsidRPr="008953D5">
        <w:rPr>
          <w:rStyle w:val="StyleBoldUnderline"/>
          <w:highlight w:val="cyan"/>
        </w:rPr>
        <w:t>maintains its grip</w:t>
      </w:r>
      <w:r w:rsidRPr="008953D5">
        <w:rPr>
          <w:rStyle w:val="StyleBoldUnderline"/>
        </w:rPr>
        <w:t xml:space="preserve"> over the security practices of many actors</w:t>
      </w:r>
      <w:r w:rsidRPr="008953D5">
        <w:t xml:space="preserve">. Third, </w:t>
      </w:r>
      <w:r w:rsidRPr="008953D5">
        <w:rPr>
          <w:rStyle w:val="StyleBoldUnderline"/>
          <w:highlight w:val="cyan"/>
        </w:rPr>
        <w:t>critical approaches offer a fuller</w:t>
      </w:r>
      <w:r w:rsidRPr="008953D5">
        <w:t xml:space="preserve"> or </w:t>
      </w:r>
      <w:r w:rsidRPr="008953D5">
        <w:rPr>
          <w:rStyle w:val="StyleBoldUnderline"/>
        </w:rPr>
        <w:t xml:space="preserve">more adequate </w:t>
      </w:r>
      <w:r w:rsidRPr="008953D5">
        <w:rPr>
          <w:rStyle w:val="StyleBoldUnderline"/>
          <w:highlight w:val="cyan"/>
        </w:rPr>
        <w:t>picture</w:t>
      </w:r>
      <w:r w:rsidRPr="008953D5">
        <w:rPr>
          <w:rStyle w:val="StyleBoldUnderline"/>
        </w:rPr>
        <w:t xml:space="preserve"> of security</w:t>
      </w:r>
      <w:r w:rsidRPr="008953D5">
        <w:t xml:space="preserve"> in different parts of the world (including the Middle East). Cold War Security Studies</w:t>
      </w:r>
      <w:r>
        <w:t xml:space="preserve"> </w:t>
      </w:r>
      <w:r w:rsidRPr="008953D5">
        <w:t>is limited not only because of its narrow (military-focused), pro-status quo and state-centric (if not statist) approach to security in theory and practice, but also because of its objectivist conception of theory and the theory/practice relationship that obscured the mutually constitutive relationship between them. Students of critical approaches have sought to challenge Cold War Security Studies, its claim to knowledge and its hold over security practices by pointing to the mutually constitutive relationship between theory and practice and revealing [end page 206] how the Cold War security discourse has been complicit in constituting (</w:t>
      </w:r>
      <w:proofErr w:type="gramStart"/>
      <w:r w:rsidRPr="008953D5">
        <w:t>in)security</w:t>
      </w:r>
      <w:proofErr w:type="gramEnd"/>
      <w:r w:rsidRPr="008953D5">
        <w:t xml:space="preserve"> in different parts of the world. The ways in which the </w:t>
      </w:r>
      <w:r w:rsidRPr="008953D5">
        <w:rPr>
          <w:rStyle w:val="StyleBoldUnderline"/>
        </w:rPr>
        <w:t>Cold War security discourse helped constitute the ‘Middle East’ by way of representing it as a region, and contributed to regional insecurity</w:t>
      </w:r>
      <w:r w:rsidRPr="008953D5">
        <w:t xml:space="preserve"> in the Middle East by shaping security practices, is exemplary of the argument that ‘</w:t>
      </w:r>
      <w:r w:rsidRPr="008953D5">
        <w:rPr>
          <w:rStyle w:val="Emphasis"/>
          <w:highlight w:val="cyan"/>
        </w:rPr>
        <w:t>theories do not leave the world untouched’</w:t>
      </w:r>
      <w:r w:rsidRPr="008953D5">
        <w:rPr>
          <w:highlight w:val="cyan"/>
        </w:rPr>
        <w:t>.</w:t>
      </w:r>
      <w:r w:rsidRPr="008953D5">
        <w:t xml:space="preserve"> The implication of these conclusions for practice is that becoming aware of the ‘</w:t>
      </w:r>
      <w:r w:rsidRPr="008953D5">
        <w:rPr>
          <w:rStyle w:val="StyleBoldUnderline"/>
        </w:rPr>
        <w:t>politics behind the geographical specification of politics’</w:t>
      </w:r>
      <w:r w:rsidRPr="008953D5">
        <w:t xml:space="preserve"> and exploring </w:t>
      </w:r>
      <w:r w:rsidRPr="008953D5">
        <w:rPr>
          <w:rStyle w:val="StyleBoldUnderline"/>
        </w:rPr>
        <w:t>the relationship between</w:t>
      </w:r>
      <w:r w:rsidRPr="008953D5">
        <w:t xml:space="preserve"> (inventing) </w:t>
      </w:r>
      <w:r w:rsidRPr="008953D5">
        <w:rPr>
          <w:rStyle w:val="StyleBoldUnderline"/>
        </w:rPr>
        <w:t>regions</w:t>
      </w:r>
      <w:r w:rsidRPr="008953D5">
        <w:t xml:space="preserve"> </w:t>
      </w:r>
      <w:r w:rsidRPr="008953D5">
        <w:rPr>
          <w:rStyle w:val="StyleBoldUnderline"/>
        </w:rPr>
        <w:t>and</w:t>
      </w:r>
      <w:r w:rsidRPr="008953D5">
        <w:t xml:space="preserve"> (conceptions and practices of) security </w:t>
      </w:r>
      <w:r w:rsidRPr="008953D5">
        <w:rPr>
          <w:rStyle w:val="StyleBoldUnderline"/>
        </w:rPr>
        <w:t>helps reveal the role human agency has played</w:t>
      </w:r>
      <w:r w:rsidRPr="008953D5">
        <w:t xml:space="preserve"> in the past and could play in the future. </w:t>
      </w:r>
      <w:r w:rsidRPr="008953D5">
        <w:rPr>
          <w:rStyle w:val="StyleBoldUnderline"/>
        </w:rPr>
        <w:t xml:space="preserve">An alternative approach </w:t>
      </w:r>
      <w:r w:rsidRPr="008953D5">
        <w:t>to security, that of critical approaches to security,</w:t>
      </w:r>
      <w:r>
        <w:t xml:space="preserve"> </w:t>
      </w:r>
      <w:r w:rsidRPr="008953D5">
        <w:rPr>
          <w:rStyle w:val="StyleBoldUnderline"/>
        </w:rPr>
        <w:t>could inform alternative</w:t>
      </w:r>
      <w:r w:rsidRPr="008953D5">
        <w:t xml:space="preserve"> (emancipatory) </w:t>
      </w:r>
      <w:r w:rsidRPr="008953D5">
        <w:rPr>
          <w:rStyle w:val="StyleBoldUnderline"/>
        </w:rPr>
        <w:t>practices</w:t>
      </w:r>
      <w:r w:rsidRPr="008953D5">
        <w:t xml:space="preserve"> thereby </w:t>
      </w:r>
      <w:r w:rsidRPr="008953D5">
        <w:rPr>
          <w:rStyle w:val="StyleBoldUnderline"/>
        </w:rPr>
        <w:t>helping</w:t>
      </w:r>
      <w:r w:rsidRPr="008953D5">
        <w:t xml:space="preserve"> </w:t>
      </w:r>
      <w:r w:rsidRPr="008953D5">
        <w:rPr>
          <w:rStyle w:val="StyleBoldUnderline"/>
        </w:rPr>
        <w:t>constitute</w:t>
      </w:r>
      <w:r w:rsidRPr="008953D5">
        <w:t xml:space="preserve"> a new region in the form of </w:t>
      </w:r>
      <w:r w:rsidRPr="008953D5">
        <w:rPr>
          <w:rStyle w:val="StyleBoldUnderline"/>
        </w:rPr>
        <w:t>a security community</w:t>
      </w:r>
      <w:r w:rsidRPr="008953D5">
        <w:t xml:space="preserve">. It should be noted, however, that </w:t>
      </w:r>
      <w:r w:rsidRPr="008953D5">
        <w:rPr>
          <w:rStyle w:val="StyleBoldUnderline"/>
        </w:rPr>
        <w:t>to argue that ‘</w:t>
      </w:r>
      <w:r w:rsidRPr="008953D5">
        <w:rPr>
          <w:rStyle w:val="StyleBoldUnderline"/>
          <w:highlight w:val="cyan"/>
        </w:rPr>
        <w:t>everything is socially constructed’</w:t>
      </w:r>
      <w:r w:rsidRPr="008953D5">
        <w:t xml:space="preserve"> or that ‘all approaches have normative concerns embedded in them’ </w:t>
      </w:r>
      <w:r w:rsidRPr="008953D5">
        <w:rPr>
          <w:rStyle w:val="StyleBoldUnderline"/>
        </w:rPr>
        <w:t>is a significant first step</w:t>
      </w:r>
      <w:r w:rsidRPr="008953D5">
        <w:t xml:space="preserve"> that does not by itself help one adopt emancipatory practices</w:t>
      </w:r>
      <w:r w:rsidRPr="008953D5">
        <w:rPr>
          <w:rStyle w:val="StyleBoldUnderline"/>
        </w:rPr>
        <w:t>. As long as people rely on traditional practices shaped by</w:t>
      </w:r>
      <w:r w:rsidRPr="008953D5">
        <w:t xml:space="preserve"> the Cold War </w:t>
      </w:r>
      <w:r w:rsidRPr="008953D5">
        <w:rPr>
          <w:rStyle w:val="StyleBoldUnderline"/>
        </w:rPr>
        <w:t xml:space="preserve">security </w:t>
      </w:r>
      <w:r w:rsidRPr="008953D5">
        <w:rPr>
          <w:rStyle w:val="StyleBoldUnderline"/>
          <w:highlight w:val="cyan"/>
        </w:rPr>
        <w:t>discourse</w:t>
      </w:r>
      <w:r w:rsidRPr="008953D5">
        <w:rPr>
          <w:rStyle w:val="StyleBoldUnderline"/>
        </w:rPr>
        <w:t xml:space="preserve"> </w:t>
      </w:r>
      <w:r w:rsidRPr="008953D5">
        <w:t xml:space="preserve">- which remains prevalent in the post-Cold War era - </w:t>
      </w:r>
      <w:r w:rsidRPr="008953D5">
        <w:rPr>
          <w:rStyle w:val="StyleBoldUnderline"/>
        </w:rPr>
        <w:t>they</w:t>
      </w:r>
      <w:r w:rsidRPr="008953D5">
        <w:t xml:space="preserve"> help </w:t>
      </w:r>
      <w:r w:rsidRPr="008953D5">
        <w:rPr>
          <w:rStyle w:val="StyleBoldUnderline"/>
          <w:highlight w:val="cyan"/>
        </w:rPr>
        <w:t>constitute a ‘reality</w:t>
      </w:r>
      <w:r w:rsidRPr="008953D5">
        <w:rPr>
          <w:highlight w:val="cyan"/>
        </w:rPr>
        <w:t>’</w:t>
      </w:r>
      <w:r w:rsidRPr="008953D5">
        <w:t xml:space="preserve"> in line with the tenets of ‘realist’ Cold War Security Studies. This is why </w:t>
      </w:r>
      <w:r w:rsidRPr="008953D5">
        <w:rPr>
          <w:rStyle w:val="StyleBoldUnderline"/>
          <w:highlight w:val="cyan"/>
        </w:rPr>
        <w:t>seeking to address</w:t>
      </w:r>
      <w:r w:rsidRPr="008953D5">
        <w:rPr>
          <w:rStyle w:val="StyleBoldUnderline"/>
        </w:rPr>
        <w:t xml:space="preserve"> evolving </w:t>
      </w:r>
      <w:r w:rsidRPr="008953D5">
        <w:rPr>
          <w:rStyle w:val="StyleBoldUnderline"/>
          <w:highlight w:val="cyan"/>
        </w:rPr>
        <w:t>crises</w:t>
      </w:r>
      <w:r w:rsidRPr="008953D5">
        <w:t xml:space="preserve"> through traditional practices </w:t>
      </w:r>
      <w:r w:rsidRPr="008953D5">
        <w:rPr>
          <w:rStyle w:val="StyleBoldUnderline"/>
        </w:rPr>
        <w:t>whilst leaving a critical security perspective</w:t>
      </w:r>
      <w:r w:rsidRPr="008953D5">
        <w:t xml:space="preserve"> to be adopted for the long-term </w:t>
      </w:r>
      <w:r w:rsidRPr="008953D5">
        <w:rPr>
          <w:rStyle w:val="Emphasis"/>
          <w:highlight w:val="cyan"/>
        </w:rPr>
        <w:t>will not work</w:t>
      </w:r>
      <w:r w:rsidRPr="008953D5">
        <w:t xml:space="preserve">. For, </w:t>
      </w:r>
      <w:r w:rsidRPr="008953D5">
        <w:rPr>
          <w:rStyle w:val="StyleBoldUnderline"/>
          <w:highlight w:val="cyan"/>
        </w:rPr>
        <w:t>traditionali</w:t>
      </w:r>
      <w:r w:rsidRPr="008953D5">
        <w:rPr>
          <w:rStyle w:val="StyleBoldUnderline"/>
        </w:rPr>
        <w:t xml:space="preserve">st </w:t>
      </w:r>
      <w:r w:rsidRPr="008953D5">
        <w:rPr>
          <w:rStyle w:val="StyleBoldUnderline"/>
          <w:highlight w:val="cyan"/>
        </w:rPr>
        <w:t>thinking</w:t>
      </w:r>
      <w:r w:rsidRPr="008953D5">
        <w:t xml:space="preserve"> and practices, by helping shape the ‘reality’ ‘out there’, </w:t>
      </w:r>
      <w:r w:rsidRPr="008953D5">
        <w:rPr>
          <w:rStyle w:val="StyleBoldUnderline"/>
          <w:highlight w:val="cyan"/>
        </w:rPr>
        <w:t>foreclose</w:t>
      </w:r>
      <w:r w:rsidRPr="008953D5">
        <w:rPr>
          <w:rStyle w:val="StyleBoldUnderline"/>
        </w:rPr>
        <w:t xml:space="preserve"> the </w:t>
      </w:r>
      <w:r w:rsidRPr="008953D5">
        <w:rPr>
          <w:rStyle w:val="StyleBoldUnderline"/>
          <w:highlight w:val="cyan"/>
        </w:rPr>
        <w:t>political space</w:t>
      </w:r>
      <w:r w:rsidRPr="008953D5">
        <w:rPr>
          <w:rStyle w:val="StyleBoldUnderline"/>
        </w:rPr>
        <w:t xml:space="preserve"> necessary for emancipatory practices to be adopted by multiple actors</w:t>
      </w:r>
      <w:r w:rsidRPr="008953D5">
        <w:t xml:space="preserve"> at numerous levels. Hence the need for the adoption of </w:t>
      </w:r>
      <w:r w:rsidRPr="008953D5">
        <w:rPr>
          <w:rStyle w:val="StyleBoldUnderline"/>
          <w:highlight w:val="cyan"/>
        </w:rPr>
        <w:t>a critical perspective</w:t>
      </w:r>
      <w:r w:rsidRPr="008953D5">
        <w:rPr>
          <w:rStyle w:val="StyleBoldUnderline"/>
        </w:rPr>
        <w:t xml:space="preserve"> that </w:t>
      </w:r>
      <w:proofErr w:type="spellStart"/>
      <w:r w:rsidRPr="008953D5">
        <w:rPr>
          <w:rStyle w:val="Emphasis"/>
          <w:highlight w:val="cyan"/>
        </w:rPr>
        <w:t>emphasises</w:t>
      </w:r>
      <w:proofErr w:type="spellEnd"/>
      <w:r w:rsidRPr="008953D5">
        <w:rPr>
          <w:rStyle w:val="Emphasis"/>
          <w:highlight w:val="cyan"/>
        </w:rPr>
        <w:t xml:space="preserve"> the roles human agency has played</w:t>
      </w:r>
      <w:r w:rsidRPr="008953D5">
        <w:rPr>
          <w:rStyle w:val="Emphasis"/>
        </w:rPr>
        <w:t xml:space="preserve"> in the past and could play in the future </w:t>
      </w:r>
      <w:r w:rsidRPr="008953D5">
        <w:rPr>
          <w:rStyle w:val="Emphasis"/>
          <w:highlight w:val="cyan"/>
        </w:rPr>
        <w:t>in shaping</w:t>
      </w:r>
      <w:r w:rsidRPr="008953D5">
        <w:rPr>
          <w:rStyle w:val="Emphasis"/>
        </w:rPr>
        <w:t xml:space="preserve"> what human beings choose to call ‘</w:t>
      </w:r>
      <w:r w:rsidRPr="008953D5">
        <w:rPr>
          <w:rStyle w:val="Emphasis"/>
          <w:highlight w:val="cyan"/>
        </w:rPr>
        <w:t>reality’</w:t>
      </w:r>
      <w:r w:rsidRPr="008953D5">
        <w:t xml:space="preserve">. </w:t>
      </w:r>
      <w:r w:rsidRPr="008953D5">
        <w:rPr>
          <w:rStyle w:val="StyleBoldUnderline"/>
        </w:rPr>
        <w:t>Generating such an awareness</w:t>
      </w:r>
      <w:r w:rsidRPr="008953D5">
        <w:t xml:space="preserve"> of the potentialities of human agency </w:t>
      </w:r>
      <w:r w:rsidRPr="008953D5">
        <w:rPr>
          <w:rStyle w:val="StyleBoldUnderline"/>
        </w:rPr>
        <w:t>could enable one to begin thinking differently</w:t>
      </w:r>
      <w:r w:rsidRPr="008953D5">
        <w:t xml:space="preserve"> about regional security in different parts of the world whilst remaining sensitive to regional actors’ multiple and contending conceptions of security, what they view as referent(s) and how they think security should be sought in different parts of the world. </w:t>
      </w:r>
      <w:r w:rsidRPr="008953D5">
        <w:rPr>
          <w:rStyle w:val="StyleBoldUnderline"/>
        </w:rPr>
        <w:t>After decades of statist, military-focused and zero-sum thinking and practices that privileged the security of some</w:t>
      </w:r>
      <w:r w:rsidRPr="008953D5">
        <w:t xml:space="preserve"> </w:t>
      </w:r>
      <w:r w:rsidRPr="008953D5">
        <w:rPr>
          <w:rStyle w:val="StyleBoldUnderline"/>
        </w:rPr>
        <w:t xml:space="preserve">whilst </w:t>
      </w:r>
      <w:proofErr w:type="spellStart"/>
      <w:r w:rsidRPr="008953D5">
        <w:rPr>
          <w:rStyle w:val="StyleBoldUnderline"/>
        </w:rPr>
        <w:t>marginalising</w:t>
      </w:r>
      <w:proofErr w:type="spellEnd"/>
      <w:r w:rsidRPr="008953D5">
        <w:rPr>
          <w:rStyle w:val="StyleBoldUnderline"/>
        </w:rPr>
        <w:t xml:space="preserve"> the security of others, the time has come for all those interested in security </w:t>
      </w:r>
      <w:r w:rsidRPr="008953D5">
        <w:t xml:space="preserve">in the Middle East </w:t>
      </w:r>
      <w:r w:rsidRPr="008953D5">
        <w:rPr>
          <w:rStyle w:val="StyleBoldUnderline"/>
        </w:rPr>
        <w:t>to decide whether they want to be agents of a world view</w:t>
      </w:r>
      <w:r w:rsidRPr="008953D5">
        <w:t xml:space="preserve"> that produces more of the same, </w:t>
      </w:r>
      <w:r w:rsidRPr="008953D5">
        <w:rPr>
          <w:rStyle w:val="StyleBoldUnderline"/>
        </w:rPr>
        <w:t>thereby contributing towards a ‘threat to the future’</w:t>
      </w:r>
      <w:r w:rsidRPr="008953D5">
        <w:t xml:space="preserve">, or of alternative futures that try to address the multiple dimensions of regional insecurity. The choice is not one between presenting a more ‘optimistic’ or ‘pessimistic’ vision of the future, but between stumbling into the future expecting more of the same, or stepping into a future equipped with a perspective that not only has a conception of a ‘desired’ future but is also </w:t>
      </w:r>
      <w:proofErr w:type="spellStart"/>
      <w:r w:rsidRPr="008953D5">
        <w:rPr>
          <w:rStyle w:val="StyleBoldUnderline"/>
        </w:rPr>
        <w:t>cognisant</w:t>
      </w:r>
      <w:proofErr w:type="spellEnd"/>
      <w:r w:rsidRPr="008953D5">
        <w:rPr>
          <w:rStyle w:val="StyleBoldUnderline"/>
        </w:rPr>
        <w:t xml:space="preserve"> of ‘threats to the future’. </w:t>
      </w:r>
    </w:p>
    <w:p w14:paraId="5FA7FADF" w14:textId="77777777" w:rsidR="00697B01" w:rsidRPr="00697B01" w:rsidRDefault="00697B01" w:rsidP="00697B01"/>
    <w:p w14:paraId="58E884D8" w14:textId="0C3C2EDD" w:rsidR="00697B01" w:rsidRDefault="00697B01" w:rsidP="00697B01">
      <w:pPr>
        <w:pStyle w:val="Heading2"/>
      </w:pPr>
      <w:r>
        <w:t>1NC – DA (1)</w:t>
      </w:r>
    </w:p>
    <w:p w14:paraId="34DF582C" w14:textId="77777777" w:rsidR="003C5C79" w:rsidRPr="000C0D59" w:rsidRDefault="003C5C79" w:rsidP="003C5C79">
      <w:pPr>
        <w:pStyle w:val="Heading4"/>
        <w:rPr>
          <w:rFonts w:ascii="Calibri" w:hAnsi="Calibri" w:cs="Times New Roman"/>
        </w:rPr>
      </w:pPr>
      <w:r w:rsidRPr="000C0D59">
        <w:rPr>
          <w:rFonts w:ascii="Calibri" w:hAnsi="Calibri" w:cs="Times New Roman"/>
        </w:rPr>
        <w:t>Any Cuba engagement is appeasement</w:t>
      </w:r>
    </w:p>
    <w:p w14:paraId="774671D6" w14:textId="77777777" w:rsidR="003C5C79" w:rsidRPr="000C0D59" w:rsidRDefault="003C5C79" w:rsidP="003C5C79">
      <w:pPr>
        <w:rPr>
          <w:rStyle w:val="StyleStyleBold12pt"/>
          <w:b w:val="0"/>
          <w:bCs/>
        </w:rPr>
      </w:pPr>
      <w:r w:rsidRPr="000C0D59">
        <w:rPr>
          <w:rStyle w:val="StyleStyleBold12pt"/>
        </w:rPr>
        <w:t xml:space="preserve">Rubin 11 </w:t>
      </w:r>
      <w:r w:rsidRPr="000C0D59">
        <w:t xml:space="preserve">(Jennifer Rubin, Washington Post, “Obama’s Cuba appeasement”, Washington Post, 8/18, </w:t>
      </w:r>
      <w:hyperlink r:id="rId8" w:history="1">
        <w:r w:rsidRPr="000C0D59">
          <w:t>http://www.washingtonpost.com/blogs/right-turn/post/obamas-cuba-appeasement/2011/03/29/gIQAjuL2tL_blog.html</w:t>
        </w:r>
      </w:hyperlink>
      <w:r w:rsidRPr="000C0D59">
        <w:t>)</w:t>
      </w:r>
    </w:p>
    <w:p w14:paraId="648A277C" w14:textId="77777777" w:rsidR="003C5C79" w:rsidRPr="000C0D59" w:rsidRDefault="003C5C79" w:rsidP="003C5C79">
      <w:pPr>
        <w:rPr>
          <w:rStyle w:val="StyleBoldUnderline"/>
        </w:rPr>
      </w:pPr>
      <w:r w:rsidRPr="000C0D59">
        <w:rPr>
          <w:sz w:val="16"/>
        </w:rPr>
        <w:t xml:space="preserve">The chairwoman of the foreign affairs committee, Rep. Ileana Ros-Lehtinen was equally irate: “According to news reports, </w:t>
      </w:r>
      <w:r w:rsidRPr="000C0D59">
        <w:rPr>
          <w:rStyle w:val="StyleBoldUnderline"/>
        </w:rPr>
        <w:t>the Administration attempted to barter for the freedom of wrongly imprisoned U.S. citizen Alan Gross by offering to return Rene Gonzalez, a convicted Cuban spy who was involved in the murder of innocent American citizens.</w:t>
      </w:r>
      <w:r w:rsidRPr="000C0D59">
        <w:rPr>
          <w:sz w:val="16"/>
        </w:rPr>
        <w:t xml:space="preserve"> If true, </w:t>
      </w:r>
      <w:r w:rsidRPr="000C0D59">
        <w:rPr>
          <w:rStyle w:val="StyleBoldUnderline"/>
        </w:rPr>
        <w:t xml:space="preserve">such a swap would demonstrate the outrageous willingness of the Administration to engage with the regime in Havana, which is designated by the U.S. as a state-sponsor of terrorism. </w:t>
      </w:r>
      <w:r w:rsidRPr="000C0D59">
        <w:rPr>
          <w:sz w:val="16"/>
        </w:rPr>
        <w:t>Regrettably, this comes as no surprise as this Administration has never met a dictatorship with which it didn’t try to engage. It seems that a rogue regime cannot undertake a deed so dastardly that the Obama Administration would abandon engagement, even while talking tough with reporters</w:t>
      </w:r>
      <w:r w:rsidRPr="000C0D59">
        <w:rPr>
          <w:rStyle w:val="StyleBoldUnderline"/>
        </w:rPr>
        <w:t xml:space="preserve">. </w:t>
      </w:r>
      <w:r w:rsidRPr="000C0D59">
        <w:rPr>
          <w:rStyle w:val="Emphasis"/>
          <w:highlight w:val="yellow"/>
        </w:rPr>
        <w:t>Cuba is a state-sponsor of terrorism</w:t>
      </w:r>
      <w:r w:rsidRPr="000C0D59">
        <w:rPr>
          <w:rStyle w:val="StyleBoldUnderline"/>
        </w:rPr>
        <w:t xml:space="preserve">. We should not be trying to barter with them. </w:t>
      </w:r>
      <w:r w:rsidRPr="000C0D59">
        <w:rPr>
          <w:rStyle w:val="StyleBoldUnderline"/>
          <w:highlight w:val="yellow"/>
        </w:rPr>
        <w:t>We must demand</w:t>
      </w:r>
      <w:r w:rsidRPr="000C0D59">
        <w:rPr>
          <w:rStyle w:val="StyleBoldUnderline"/>
        </w:rPr>
        <w:t xml:space="preserve"> the </w:t>
      </w:r>
      <w:r w:rsidRPr="000C0D59">
        <w:rPr>
          <w:rStyle w:val="StyleBoldUnderline"/>
          <w:highlight w:val="yellow"/>
        </w:rPr>
        <w:t>unconditional release of Gross</w:t>
      </w:r>
      <w:r w:rsidRPr="000C0D59">
        <w:rPr>
          <w:rStyle w:val="StyleBoldUnderline"/>
        </w:rPr>
        <w:t xml:space="preserve">, </w:t>
      </w:r>
      <w:r w:rsidRPr="000C0D59">
        <w:rPr>
          <w:rStyle w:val="StyleBoldUnderline"/>
          <w:highlight w:val="yellow"/>
        </w:rPr>
        <w:t>not</w:t>
      </w:r>
      <w:r w:rsidRPr="000C0D59">
        <w:rPr>
          <w:rStyle w:val="StyleBoldUnderline"/>
        </w:rPr>
        <w:t xml:space="preserve"> </w:t>
      </w:r>
      <w:r w:rsidRPr="000C0D59">
        <w:rPr>
          <w:rStyle w:val="StyleBoldUnderline"/>
          <w:highlight w:val="yellow"/>
        </w:rPr>
        <w:t xml:space="preserve">engage in a </w:t>
      </w:r>
      <w:r w:rsidRPr="000C0D59">
        <w:rPr>
          <w:rStyle w:val="Emphasis"/>
          <w:highlight w:val="yellow"/>
        </w:rPr>
        <w:t>quid-pro-quo</w:t>
      </w:r>
      <w:r w:rsidRPr="000C0D59">
        <w:rPr>
          <w:rStyle w:val="StyleBoldUnderline"/>
        </w:rPr>
        <w:t xml:space="preserve"> with tyrants.” </w:t>
      </w:r>
      <w:bookmarkStart w:id="0" w:name="pagebreak"/>
      <w:bookmarkEnd w:id="0"/>
      <w:r w:rsidRPr="000C0D59">
        <w:rPr>
          <w:sz w:val="16"/>
        </w:rPr>
        <w:t xml:space="preserve">As bad as a prisoner exchange would have been, the administration actions didn’t stop there. The Associated Press reported, “The Gross-Gonzalez swap was raised by former New Mexico Gov. Bill Richardson, as well as by </w:t>
      </w:r>
      <w:r w:rsidRPr="000C0D59">
        <w:rPr>
          <w:rStyle w:val="StyleBoldUnderline"/>
          <w:highlight w:val="yellow"/>
        </w:rPr>
        <w:t>senior U.S. officials</w:t>
      </w:r>
      <w:r w:rsidRPr="000C0D59">
        <w:rPr>
          <w:sz w:val="16"/>
        </w:rPr>
        <w:t xml:space="preserve"> in a series of meetings with Cuban officials. Richardson traveled to Cuba last month </w:t>
      </w:r>
      <w:r w:rsidRPr="000C0D59">
        <w:rPr>
          <w:rStyle w:val="Emphasis"/>
          <w:highlight w:val="yellow"/>
        </w:rPr>
        <w:t>seeking Gross’ release</w:t>
      </w:r>
      <w:r w:rsidRPr="000C0D59">
        <w:rPr>
          <w:sz w:val="16"/>
        </w:rPr>
        <w:t xml:space="preserve">. He also </w:t>
      </w:r>
      <w:r w:rsidRPr="000C0D59">
        <w:rPr>
          <w:rStyle w:val="StyleBoldUnderline"/>
          <w:highlight w:val="yellow"/>
        </w:rPr>
        <w:t>told</w:t>
      </w:r>
      <w:r w:rsidRPr="000C0D59">
        <w:rPr>
          <w:rStyle w:val="StyleBoldUnderline"/>
        </w:rPr>
        <w:t xml:space="preserve"> </w:t>
      </w:r>
      <w:r w:rsidRPr="000C0D59">
        <w:rPr>
          <w:rStyle w:val="StyleBoldUnderline"/>
          <w:highlight w:val="yellow"/>
        </w:rPr>
        <w:t>Cuban Foreign Minister</w:t>
      </w:r>
      <w:r w:rsidRPr="000C0D59">
        <w:rPr>
          <w:rStyle w:val="StyleBoldUnderline"/>
        </w:rPr>
        <w:t xml:space="preserve"> Bruno Rodriguez that </w:t>
      </w:r>
      <w:r w:rsidRPr="000C0D59">
        <w:rPr>
          <w:rStyle w:val="StyleBoldUnderline"/>
          <w:highlight w:val="yellow"/>
        </w:rPr>
        <w:t>the U.S. would be willing to consider other areas</w:t>
      </w:r>
      <w:r w:rsidRPr="000C0D59">
        <w:rPr>
          <w:rStyle w:val="StyleBoldUnderline"/>
        </w:rPr>
        <w:t xml:space="preserve"> of interest to Cuba. Among them was </w:t>
      </w:r>
      <w:r w:rsidRPr="000C0D59">
        <w:rPr>
          <w:rStyle w:val="StyleBoldUnderline"/>
          <w:highlight w:val="yellow"/>
        </w:rPr>
        <w:t>removing Cuba from</w:t>
      </w:r>
      <w:r w:rsidRPr="000C0D59">
        <w:rPr>
          <w:rStyle w:val="StyleBoldUnderline"/>
        </w:rPr>
        <w:t xml:space="preserve"> the U.S. list of </w:t>
      </w:r>
      <w:r w:rsidRPr="000C0D59">
        <w:rPr>
          <w:rStyle w:val="StyleBoldUnderline"/>
          <w:highlight w:val="yellow"/>
        </w:rPr>
        <w:t>state sponsors of terrorism; reducing</w:t>
      </w:r>
      <w:r w:rsidRPr="000C0D59">
        <w:rPr>
          <w:rStyle w:val="StyleBoldUnderline"/>
        </w:rPr>
        <w:t xml:space="preserve"> spending on </w:t>
      </w:r>
      <w:r w:rsidRPr="000C0D59">
        <w:rPr>
          <w:rStyle w:val="StyleBoldUnderline"/>
          <w:highlight w:val="yellow"/>
        </w:rPr>
        <w:t>Cuban democracy</w:t>
      </w:r>
      <w:r w:rsidRPr="000C0D59">
        <w:rPr>
          <w:rStyle w:val="StyleBoldUnderline"/>
        </w:rPr>
        <w:t xml:space="preserve"> promotion </w:t>
      </w:r>
      <w:r w:rsidRPr="000C0D59">
        <w:rPr>
          <w:rStyle w:val="StyleBoldUnderline"/>
          <w:highlight w:val="yellow"/>
        </w:rPr>
        <w:t>programs</w:t>
      </w:r>
      <w:r w:rsidRPr="000C0D59">
        <w:rPr>
          <w:rStyle w:val="StyleBoldUnderline"/>
        </w:rPr>
        <w:t xml:space="preserve"> like the one that led to the hiring of Gross; </w:t>
      </w:r>
      <w:r w:rsidRPr="000C0D59">
        <w:rPr>
          <w:rStyle w:val="StyleBoldUnderline"/>
          <w:highlight w:val="yellow"/>
        </w:rPr>
        <w:t>authorizing U.S. companies</w:t>
      </w:r>
      <w:r w:rsidRPr="000C0D59">
        <w:rPr>
          <w:rStyle w:val="StyleBoldUnderline"/>
        </w:rPr>
        <w:t xml:space="preserve"> </w:t>
      </w:r>
      <w:r w:rsidRPr="000C0D59">
        <w:rPr>
          <w:rStyle w:val="StyleBoldUnderline"/>
          <w:highlight w:val="yellow"/>
        </w:rPr>
        <w:t>to</w:t>
      </w:r>
      <w:r w:rsidRPr="000C0D59">
        <w:rPr>
          <w:rStyle w:val="StyleBoldUnderline"/>
        </w:rPr>
        <w:t xml:space="preserve"> help Cuba </w:t>
      </w:r>
      <w:r w:rsidRPr="000C0D59">
        <w:rPr>
          <w:rStyle w:val="StyleBoldUnderline"/>
          <w:highlight w:val="yellow"/>
        </w:rPr>
        <w:t>clean</w:t>
      </w:r>
      <w:r w:rsidRPr="000C0D59">
        <w:rPr>
          <w:rStyle w:val="StyleBoldUnderline"/>
        </w:rPr>
        <w:t xml:space="preserve"> up oil </w:t>
      </w:r>
      <w:r w:rsidRPr="000C0D59">
        <w:rPr>
          <w:rStyle w:val="StyleBoldUnderline"/>
          <w:highlight w:val="yellow"/>
        </w:rPr>
        <w:t>spills</w:t>
      </w:r>
      <w:r w:rsidRPr="000C0D59">
        <w:rPr>
          <w:rStyle w:val="StyleBoldUnderline"/>
        </w:rPr>
        <w:t xml:space="preserve"> from planned offshore drilling; </w:t>
      </w:r>
      <w:r w:rsidRPr="000C0D59">
        <w:rPr>
          <w:rStyle w:val="StyleBoldUnderline"/>
          <w:highlight w:val="yellow"/>
        </w:rPr>
        <w:t>improving pos</w:t>
      </w:r>
      <w:r w:rsidRPr="000C0D59">
        <w:rPr>
          <w:rStyle w:val="StyleBoldUnderline"/>
        </w:rPr>
        <w:t xml:space="preserve">tal exchanges; ending a program that </w:t>
      </w:r>
      <w:r w:rsidRPr="000C0D59">
        <w:rPr>
          <w:rStyle w:val="StyleBoldUnderline"/>
          <w:highlight w:val="yellow"/>
        </w:rPr>
        <w:t>make</w:t>
      </w:r>
      <w:r w:rsidRPr="000C0D59">
        <w:rPr>
          <w:rStyle w:val="StyleBoldUnderline"/>
        </w:rPr>
        <w:t xml:space="preserve">s </w:t>
      </w:r>
      <w:r w:rsidRPr="000C0D59">
        <w:rPr>
          <w:rStyle w:val="StyleBoldUnderline"/>
          <w:highlight w:val="yellow"/>
        </w:rPr>
        <w:t>it easier for</w:t>
      </w:r>
      <w:r w:rsidRPr="000C0D59">
        <w:rPr>
          <w:rStyle w:val="StyleBoldUnderline"/>
        </w:rPr>
        <w:t xml:space="preserve"> Cuban </w:t>
      </w:r>
      <w:r w:rsidRPr="000C0D59">
        <w:rPr>
          <w:rStyle w:val="StyleBoldUnderline"/>
          <w:highlight w:val="yellow"/>
        </w:rPr>
        <w:t>medical personnel to move</w:t>
      </w:r>
      <w:r w:rsidRPr="000C0D59">
        <w:rPr>
          <w:rStyle w:val="StyleBoldUnderline"/>
        </w:rPr>
        <w:t xml:space="preserve"> to the United States</w:t>
      </w:r>
      <w:r w:rsidRPr="000C0D59">
        <w:rPr>
          <w:sz w:val="16"/>
        </w:rPr>
        <w:t xml:space="preserve">; and licensing the French company </w:t>
      </w:r>
      <w:proofErr w:type="spellStart"/>
      <w:r w:rsidRPr="000C0D59">
        <w:rPr>
          <w:sz w:val="16"/>
        </w:rPr>
        <w:t>Pernod</w:t>
      </w:r>
      <w:proofErr w:type="spellEnd"/>
      <w:r w:rsidRPr="000C0D59">
        <w:rPr>
          <w:sz w:val="16"/>
        </w:rPr>
        <w:t xml:space="preserve"> </w:t>
      </w:r>
      <w:proofErr w:type="spellStart"/>
      <w:r w:rsidRPr="000C0D59">
        <w:rPr>
          <w:sz w:val="16"/>
        </w:rPr>
        <w:t>Ricard</w:t>
      </w:r>
      <w:proofErr w:type="spellEnd"/>
      <w:r w:rsidRPr="000C0D59">
        <w:rPr>
          <w:sz w:val="16"/>
        </w:rPr>
        <w:t xml:space="preserve"> to sell Havana Club rum in the United States.” Former deputy national security adviser Elliott Abrams explained, “It is especially offensive that we were willing to negotiate over support for democracy in Cuba, for that would mean that the unjust imprisonment of Gross had given the Castro dictatorship a significant victory. </w:t>
      </w:r>
      <w:r w:rsidRPr="000C0D59">
        <w:rPr>
          <w:rStyle w:val="StyleBoldUnderline"/>
        </w:rPr>
        <w:t xml:space="preserve">The implications for those engaged in similar democracy promotion activities elsewhere are clear: local </w:t>
      </w:r>
      <w:r w:rsidRPr="000C0D59">
        <w:rPr>
          <w:rStyle w:val="StyleBoldUnderline"/>
          <w:highlight w:val="yellow"/>
        </w:rPr>
        <w:t>regimes would think</w:t>
      </w:r>
      <w:r w:rsidRPr="000C0D59">
        <w:rPr>
          <w:rStyle w:val="StyleBoldUnderline"/>
        </w:rPr>
        <w:t xml:space="preserve"> that </w:t>
      </w:r>
      <w:r w:rsidRPr="000C0D59">
        <w:rPr>
          <w:rStyle w:val="StyleBoldUnderline"/>
          <w:highlight w:val="yellow"/>
        </w:rPr>
        <w:t>imprisoning an American might</w:t>
      </w:r>
      <w:r w:rsidRPr="000C0D59">
        <w:rPr>
          <w:rStyle w:val="StyleBoldUnderline"/>
        </w:rPr>
        <w:t xml:space="preserve"> be a terrific way to </w:t>
      </w:r>
      <w:r w:rsidRPr="000C0D59">
        <w:rPr>
          <w:rStyle w:val="StyleBoldUnderline"/>
          <w:highlight w:val="yellow"/>
        </w:rPr>
        <w:t>get into</w:t>
      </w:r>
      <w:r w:rsidRPr="000C0D59">
        <w:rPr>
          <w:rStyle w:val="StyleBoldUnderline"/>
        </w:rPr>
        <w:t xml:space="preserve"> a </w:t>
      </w:r>
      <w:r w:rsidRPr="000C0D59">
        <w:rPr>
          <w:rStyle w:val="StyleBoldUnderline"/>
          <w:highlight w:val="yellow"/>
        </w:rPr>
        <w:t>negotiation</w:t>
      </w:r>
      <w:r w:rsidRPr="000C0D59">
        <w:rPr>
          <w:rStyle w:val="StyleBoldUnderline"/>
        </w:rPr>
        <w:t xml:space="preserve"> about ending such activities. </w:t>
      </w:r>
      <w:r w:rsidRPr="000C0D59">
        <w:rPr>
          <w:sz w:val="16"/>
        </w:rPr>
        <w:t xml:space="preserve">Every American administration faces tough choices in these situations, but the Obama administration has made a great mistake here. </w:t>
      </w:r>
      <w:r w:rsidRPr="000C0D59">
        <w:rPr>
          <w:rStyle w:val="StyleBoldUnderline"/>
        </w:rPr>
        <w:t xml:space="preserve">Our support for democracy should not be a subject of negotiation with the Castro regime.” </w:t>
      </w:r>
      <w:r w:rsidRPr="000C0D59">
        <w:rPr>
          <w:sz w:val="16"/>
        </w:rPr>
        <w:t>The administration’s conduct is all the more galling given the behavior of the Castro regime</w:t>
      </w:r>
      <w:r w:rsidRPr="000C0D59">
        <w:rPr>
          <w:rStyle w:val="StyleBoldUnderline"/>
        </w:rPr>
        <w:t xml:space="preserve">. Our </w:t>
      </w:r>
      <w:r w:rsidRPr="000C0D59">
        <w:rPr>
          <w:rStyle w:val="StyleBoldUnderline"/>
          <w:highlight w:val="yellow"/>
        </w:rPr>
        <w:t>willingness to relax sanctions</w:t>
      </w:r>
      <w:r w:rsidRPr="000C0D59">
        <w:rPr>
          <w:rStyle w:val="StyleBoldUnderline"/>
        </w:rPr>
        <w:t xml:space="preserve"> </w:t>
      </w:r>
      <w:r w:rsidRPr="000C0D59">
        <w:rPr>
          <w:rStyle w:val="StyleBoldUnderline"/>
          <w:highlight w:val="yellow"/>
        </w:rPr>
        <w:t xml:space="preserve">was not greeted with </w:t>
      </w:r>
      <w:r w:rsidRPr="000C0D59">
        <w:rPr>
          <w:rStyle w:val="StyleBoldUnderline"/>
        </w:rPr>
        <w:t xml:space="preserve">goodwill gestures, let alone systemic </w:t>
      </w:r>
      <w:r w:rsidRPr="000C0D59">
        <w:rPr>
          <w:rStyle w:val="StyleBoldUnderline"/>
          <w:highlight w:val="yellow"/>
        </w:rPr>
        <w:t>reforms</w:t>
      </w:r>
      <w:r w:rsidRPr="000C0D59">
        <w:rPr>
          <w:sz w:val="16"/>
        </w:rPr>
        <w:t xml:space="preserve">. To the contrary, this was the setting for Gross’s imprisonment. So naturally the administration orders up more of the same. Throughout his tenure, President </w:t>
      </w:r>
      <w:r w:rsidRPr="000C0D59">
        <w:rPr>
          <w:rStyle w:val="StyleBoldUnderline"/>
        </w:rPr>
        <w:t>Obama</w:t>
      </w:r>
      <w:r w:rsidRPr="000C0D59">
        <w:rPr>
          <w:sz w:val="16"/>
        </w:rPr>
        <w:t xml:space="preserve"> has failed to comprehend the cost-benefit analysis that despotic regimes undertake. He</w:t>
      </w:r>
      <w:r w:rsidRPr="000C0D59">
        <w:rPr>
          <w:rStyle w:val="StyleBoldUnderline"/>
        </w:rPr>
        <w:t xml:space="preserve"> has offered armfuls of goodies and promised quietude on human rights; the despots’ behavior has worsened. There is simply no downside for rogue regimes to take their shots at the United States. Whether it is Cuba or </w:t>
      </w:r>
      <w:r w:rsidRPr="000C0D59">
        <w:fldChar w:fldCharType="begin"/>
      </w:r>
      <w:r w:rsidRPr="000C0D59">
        <w:instrText xml:space="preserve"> HYPERLINK "http://www.nationalreview.com/corner/280214/iran-dangerous-and-diplomacy-has-failed-jamie-m-fly" \t "_blank" </w:instrText>
      </w:r>
      <w:r w:rsidRPr="000C0D59">
        <w:fldChar w:fldCharType="separate"/>
      </w:r>
      <w:r w:rsidRPr="000C0D59">
        <w:rPr>
          <w:rStyle w:val="StyleBoldUnderline"/>
        </w:rPr>
        <w:t>Iran,</w:t>
      </w:r>
      <w:r w:rsidRPr="000C0D59">
        <w:rPr>
          <w:rStyle w:val="StyleBoldUnderline"/>
        </w:rPr>
        <w:fldChar w:fldCharType="end"/>
      </w:r>
      <w:r w:rsidRPr="000C0D59">
        <w:rPr>
          <w:rStyle w:val="StyleBoldUnderline"/>
        </w:rPr>
        <w:t xml:space="preserve"> the administration reverts to “engagement” mode when its engagement efforts are met with aggression and/or domestic oppression.</w:t>
      </w:r>
      <w:r w:rsidRPr="000C0D59">
        <w:rPr>
          <w:sz w:val="16"/>
        </w:rPr>
        <w:t xml:space="preserve"> Try to murder a diplomat on U.S. soil? We’ll sit down and chat. Grab an American contractor and try him in a kangaroo court? We’ll trade prisoners and talk about relaxing more sanctions. Invade Georgia, imprison political opponents and interfere with attempts to restart the peace process? We’ll put the screws on our democratic ally to get you into World Trade Organization. </w:t>
      </w:r>
      <w:r w:rsidRPr="000C0D59">
        <w:rPr>
          <w:rStyle w:val="StyleBoldUnderline"/>
        </w:rPr>
        <w:t xml:space="preserve">The response of these thuggish regimes is entirely predictable and, from </w:t>
      </w:r>
      <w:proofErr w:type="gramStart"/>
      <w:r w:rsidRPr="000C0D59">
        <w:rPr>
          <w:rStyle w:val="StyleBoldUnderline"/>
        </w:rPr>
        <w:t>their</w:t>
      </w:r>
      <w:proofErr w:type="gramEnd"/>
      <w:r w:rsidRPr="000C0D59">
        <w:rPr>
          <w:rStyle w:val="StyleBoldUnderline"/>
        </w:rPr>
        <w:t xml:space="preserve"> perspective, completely logical. What is inexplicable is the Obama administration’s willingness to throw gifts to tyrants in the expectation they will reciprocate in kind.</w:t>
      </w:r>
    </w:p>
    <w:p w14:paraId="2319ACEB" w14:textId="77777777" w:rsidR="003C5C79" w:rsidRPr="000C0D59" w:rsidRDefault="003C5C79" w:rsidP="003C5C79">
      <w:pPr>
        <w:rPr>
          <w:b/>
        </w:rPr>
      </w:pPr>
    </w:p>
    <w:p w14:paraId="2B0B8A4A" w14:textId="77777777" w:rsidR="003C5C79" w:rsidRPr="000C0D59" w:rsidRDefault="003C5C79" w:rsidP="003C5C79">
      <w:pPr>
        <w:pStyle w:val="Heading4"/>
        <w:rPr>
          <w:rFonts w:ascii="Calibri" w:hAnsi="Calibri" w:cs="Times New Roman"/>
        </w:rPr>
      </w:pPr>
      <w:r w:rsidRPr="000C0D59">
        <w:rPr>
          <w:rFonts w:ascii="Calibri" w:hAnsi="Calibri" w:cs="Times New Roman"/>
        </w:rPr>
        <w:t>American consistency on threats and promises are key to U.S. credibility</w:t>
      </w:r>
    </w:p>
    <w:p w14:paraId="74C50754" w14:textId="77777777" w:rsidR="003C5C79" w:rsidRPr="000C0D59" w:rsidRDefault="003C5C79" w:rsidP="003C5C79">
      <w:pPr>
        <w:rPr>
          <w:rFonts w:eastAsia="Calibri"/>
        </w:rPr>
      </w:pPr>
      <w:proofErr w:type="spellStart"/>
      <w:r w:rsidRPr="000C0D59">
        <w:rPr>
          <w:rFonts w:eastAsia="Calibri"/>
          <w:b/>
          <w:bCs/>
          <w:sz w:val="26"/>
        </w:rPr>
        <w:t>Etzioni</w:t>
      </w:r>
      <w:proofErr w:type="spellEnd"/>
      <w:r w:rsidRPr="000C0D59">
        <w:rPr>
          <w:rFonts w:eastAsia="Calibri"/>
          <w:b/>
          <w:bCs/>
          <w:sz w:val="26"/>
        </w:rPr>
        <w:t xml:space="preserve"> 11</w:t>
      </w:r>
      <w:r w:rsidRPr="000C0D59">
        <w:rPr>
          <w:rFonts w:eastAsia="Calibri"/>
        </w:rPr>
        <w:t xml:space="preserve"> professor of international relations at George Washington University March-April Military Review “The Coming Test of U.S. Credibility” http://icps.gwu.edu/files/2011/03/credibility.pdf</w:t>
      </w:r>
    </w:p>
    <w:p w14:paraId="45B72889" w14:textId="77777777" w:rsidR="003C5C79" w:rsidRPr="000C0D59" w:rsidRDefault="003C5C79" w:rsidP="003C5C79">
      <w:r w:rsidRPr="000C0D59">
        <w:rPr>
          <w:rStyle w:val="StyleBoldUnderline"/>
        </w:rPr>
        <w:t xml:space="preserve">THE RELATIVE POWER of the United States is declining—both because other nations are increasing their power and because the U. S. economic challenges and taxing overseas commitments are weakening it. In this context, </w:t>
      </w:r>
      <w:r w:rsidRPr="000C0D59">
        <w:rPr>
          <w:rStyle w:val="StyleBoldUnderline"/>
          <w:highlight w:val="cyan"/>
        </w:rPr>
        <w:t xml:space="preserve">the credibility of U.S. commitments and </w:t>
      </w:r>
      <w:r w:rsidRPr="000C0D59">
        <w:rPr>
          <w:rStyle w:val="StyleBoldUnderline"/>
        </w:rPr>
        <w:t xml:space="preserve">the </w:t>
      </w:r>
      <w:r w:rsidRPr="000C0D59">
        <w:rPr>
          <w:rStyle w:val="StyleBoldUnderline"/>
          <w:highlight w:val="cyan"/>
        </w:rPr>
        <w:t>perception that the</w:t>
      </w:r>
      <w:r w:rsidRPr="000C0D59">
        <w:rPr>
          <w:rStyle w:val="StyleBoldUnderline"/>
        </w:rPr>
        <w:t xml:space="preserve"> </w:t>
      </w:r>
      <w:r w:rsidRPr="000C0D59">
        <w:rPr>
          <w:rStyle w:val="StyleBoldUnderline"/>
          <w:highlight w:val="cyan"/>
        </w:rPr>
        <w:t>U</w:t>
      </w:r>
      <w:r w:rsidRPr="000C0D59">
        <w:rPr>
          <w:rStyle w:val="StyleBoldUnderline"/>
        </w:rPr>
        <w:t xml:space="preserve">nited </w:t>
      </w:r>
      <w:r w:rsidRPr="000C0D59">
        <w:rPr>
          <w:rStyle w:val="StyleBoldUnderline"/>
          <w:highlight w:val="cyan"/>
        </w:rPr>
        <w:t>S</w:t>
      </w:r>
      <w:r w:rsidRPr="000C0D59">
        <w:rPr>
          <w:rStyle w:val="StyleBoldUnderline"/>
        </w:rPr>
        <w:t xml:space="preserve">tates </w:t>
      </w:r>
      <w:r w:rsidRPr="000C0D59">
        <w:rPr>
          <w:rStyle w:val="StyleBoldUnderline"/>
          <w:highlight w:val="cyan"/>
        </w:rPr>
        <w:t>will back up its threats and promises</w:t>
      </w:r>
      <w:r w:rsidRPr="000C0D59">
        <w:rPr>
          <w:rStyle w:val="StyleBoldUnderline"/>
        </w:rPr>
        <w:t xml:space="preserve"> with appropriate action </w:t>
      </w:r>
      <w:r w:rsidRPr="000C0D59">
        <w:rPr>
          <w:rStyle w:val="StyleBoldUnderline"/>
          <w:highlight w:val="cyan"/>
        </w:rPr>
        <w:t>is growing in importance</w:t>
      </w:r>
      <w:r w:rsidRPr="000C0D59">
        <w:rPr>
          <w:rStyle w:val="StyleBoldUnderline"/>
        </w:rPr>
        <w:t xml:space="preserve">. In popular terms, high credibility allows a nation to get more mileage out of a relatively small amount of power, </w:t>
      </w:r>
      <w:r w:rsidRPr="000C0D59">
        <w:rPr>
          <w:sz w:val="4"/>
          <w:szCs w:val="4"/>
        </w:rPr>
        <w:t xml:space="preserve">while low credibility leads to burning up much greater amounts of power. The Theory of Credibility One definition of power is the ability of A to make B follow a course of action that A prefers. The term “make” is highly relevant. When A convinces B of the merit of the course A prefers, and B voluntarily follows it, we can refer to this change of course as an application of “persuasive power” or “soft power.” However, most applications of power are based either on coercion (if you park in front of a fire hydrant, your car is towed) or economic incentives and disincentives (you are fined to the point where you would be disinclined to park there). In these applications of power, B maintains his original preferences but is either prevented from following them or is pained to a point where he will suspend resistance. Every time A calls on B to change course, A is tested twice. First, if B does not follow A’s call, A will fail to achieve its goals (Nazi Germany annexes Austria, despite protests by the United Kingdom and France). Second, A loses some credibility, making B less likely to heed A’s future demands (Nazi Germany becomes more likely to invade Poland). On the other hand, if B heeds A’s demand, A wins twice: it achieves its goal (e.g., the United States dismantles the regime of Saddam Hussein and establishes that there are no WMDs in Iraq), and it increases the likelihood that future demands will be heeded without power actually being exercised (e.g. Libya voluntarily dismantles its WMD program following the invasion of Iraq). In short, the higher a nation’s credibility, the more it will be able to achieve without actually employing its power or by employing less of it when it must exercise its power. Political scientists have qualified this basic version of the power/credibility theory. In his detailed examination of three historical cases, Daryl G. Press shows that in each instance, the </w:t>
      </w:r>
      <w:proofErr w:type="spellStart"/>
      <w:r w:rsidRPr="000C0D59">
        <w:rPr>
          <w:sz w:val="4"/>
          <w:szCs w:val="4"/>
        </w:rPr>
        <w:t>Bs</w:t>
      </w:r>
      <w:proofErr w:type="spellEnd"/>
      <w:r w:rsidRPr="000C0D59">
        <w:rPr>
          <w:sz w:val="4"/>
          <w:szCs w:val="4"/>
        </w:rPr>
        <w:t xml:space="preserve"> made decisions based upon their perception of the current intentions and capabilities of A, rather than on the extent to which A followed up on previous threats. Thus, if A does not have the needed forces or if A’s interests in the issue at hand are marginal, its threats will not carry much weight no matter how “credible” A was in the past. For example, if the United States had announced that it would invade Burma unless it released opposition leader </w:t>
      </w:r>
      <w:proofErr w:type="spellStart"/>
      <w:r w:rsidRPr="000C0D59">
        <w:rPr>
          <w:sz w:val="4"/>
          <w:szCs w:val="4"/>
        </w:rPr>
        <w:t>Aung</w:t>
      </w:r>
      <w:proofErr w:type="spellEnd"/>
      <w:r w:rsidRPr="000C0D59">
        <w:rPr>
          <w:sz w:val="4"/>
          <w:szCs w:val="4"/>
        </w:rPr>
        <w:t xml:space="preserve"> San </w:t>
      </w:r>
      <w:proofErr w:type="spellStart"/>
      <w:r w:rsidRPr="000C0D59">
        <w:rPr>
          <w:sz w:val="4"/>
          <w:szCs w:val="4"/>
        </w:rPr>
        <w:t>Suu</w:t>
      </w:r>
      <w:proofErr w:type="spellEnd"/>
      <w:r w:rsidRPr="000C0D59">
        <w:rPr>
          <w:sz w:val="4"/>
          <w:szCs w:val="4"/>
        </w:rPr>
        <w:t xml:space="preserve"> </w:t>
      </w:r>
      <w:proofErr w:type="spellStart"/>
      <w:r w:rsidRPr="000C0D59">
        <w:rPr>
          <w:sz w:val="4"/>
          <w:szCs w:val="4"/>
        </w:rPr>
        <w:t>Kyi</w:t>
      </w:r>
      <w:proofErr w:type="spellEnd"/>
      <w:r w:rsidRPr="000C0D59">
        <w:rPr>
          <w:sz w:val="4"/>
          <w:szCs w:val="4"/>
        </w:rPr>
        <w:t xml:space="preserve"> from house arrest (she was eventually released in November 2010), such a threat would not have carried much weight—regardless of past U.S. actions—because the issue did not seem reason enough for the United States to invade Burma, and because the U.S. Army was largely committed elsewhere. Another political scientist, Kathleen Cunningham, has shown that the credibility of promises—as opposed to the credibility of threats—is much more difficult to maintain because the implementation of promises is often stretched over long periods of time. 1 The bulk of this essay focuses on dealing with threats, rather than promises. Declining U.S. Power and Credibility Over the last few years, much attention has been paid to the relative decline of U.S. power, but much less has been said of changes in U.S. credibility. While there has been some erosion in the relative power of the United States measured since 1945 or 1990), the swings in the level of its credibility have been much more pronounced. When the United States withdrew its forces from Vietnam in 1973, its credibility suffered so much that many observers doubted whether the United States would ever deploy its military overseas unless it faced a much greater and direct threat than it faced in Southeast Asia. Additional setbacks over the next decades followed, including the failed rescue of American hostages in Iran during the last year of the Carter administration and President Reagan’s withdrawal of U.S. Marines from Lebanon after the October 1983 Hezbollah bombing of U.S. barracks in Beirut. The bombing killed 241 American servicemen, but it elicited no punitive response—the administration abandoned a plan to assault the training camp where Hezbollah had planned the attack. 2 Operation Desert Storm drastically increased U.S. military credibility. The United States and the UN demanded that Saddam Hussein withdraw from Kuwait. When he refused, U.S. and Allied forces quickly overwhelmed his military with a low level of American causalities, contrary to expectations. Saddam’s forces were defeated with less than 400 American casualties. 3 The total cost of defeating Saddam was $61 billion—almost 90 percent of which was borne by U.S. allies. 4 When Serbia ignored the demands of the United States and other Western nations to withdraw its hostile forces and halt ethnic cleansing in Kosovo, NATO forces defeated the Serbs with little effort, losing only two troops in a helicopter training accident. </w:t>
      </w:r>
      <w:proofErr w:type="gramStart"/>
      <w:r w:rsidRPr="000C0D59">
        <w:rPr>
          <w:sz w:val="4"/>
          <w:szCs w:val="4"/>
        </w:rPr>
        <w:t>5 U.S. credibility</w:t>
      </w:r>
      <w:proofErr w:type="gramEnd"/>
      <w:r w:rsidRPr="000C0D59">
        <w:rPr>
          <w:sz w:val="4"/>
          <w:szCs w:val="4"/>
        </w:rPr>
        <w:t xml:space="preserve"> reached a high mark in 2003, when the United States, employing a much smaller force than in 1991, overthrew Saddam Hussein’s regime swiftly and with a low level of American casualties, again despite expectations to the contrary. In the first phase of the war—up to 1 May 2003, when the Saddam regime was removed and no WMDs were found—there had been only 172 American casualties. 6 Only $56 billion had been appropriated for Iraq operations. 7</w:t>
      </w:r>
      <w:r w:rsidRPr="000C0D59">
        <w:rPr>
          <w:rStyle w:val="StyleBoldUnderline"/>
        </w:rPr>
        <w:t xml:space="preserve"> Those who hold that credibility matters little should pay mind to the side effects of Operation </w:t>
      </w:r>
      <w:r w:rsidRPr="000C0D59">
        <w:rPr>
          <w:rStyle w:val="StyleBoldUnderline"/>
          <w:highlight w:val="cyan"/>
        </w:rPr>
        <w:t>Iraq</w:t>
      </w:r>
      <w:r w:rsidRPr="000C0D59">
        <w:rPr>
          <w:rStyle w:val="StyleBoldUnderline"/>
        </w:rPr>
        <w:t xml:space="preserve">i Freedom. After the U.S. invasion of Iraq, </w:t>
      </w:r>
      <w:r w:rsidRPr="000C0D59">
        <w:rPr>
          <w:rStyle w:val="StyleBoldUnderline"/>
          <w:highlight w:val="cyan"/>
        </w:rPr>
        <w:t xml:space="preserve">Libya </w:t>
      </w:r>
      <w:r w:rsidRPr="000C0D59">
        <w:rPr>
          <w:rStyle w:val="StyleBoldUnderline"/>
        </w:rPr>
        <w:t xml:space="preserve">did not merely stop developing WMDs or allow inspections, it </w:t>
      </w:r>
      <w:r w:rsidRPr="000C0D59">
        <w:rPr>
          <w:rStyle w:val="StyleBoldUnderline"/>
          <w:highlight w:val="cyan"/>
        </w:rPr>
        <w:t>allowed the</w:t>
      </w:r>
      <w:r w:rsidRPr="000C0D59">
        <w:rPr>
          <w:rStyle w:val="StyleBoldUnderline"/>
        </w:rPr>
        <w:t xml:space="preserve"> </w:t>
      </w:r>
      <w:r w:rsidRPr="000C0D59">
        <w:rPr>
          <w:rStyle w:val="StyleBoldUnderline"/>
          <w:highlight w:val="cyan"/>
        </w:rPr>
        <w:t>U</w:t>
      </w:r>
      <w:r w:rsidRPr="000C0D59">
        <w:rPr>
          <w:rStyle w:val="StyleBoldUnderline"/>
        </w:rPr>
        <w:t xml:space="preserve">nited </w:t>
      </w:r>
      <w:r w:rsidRPr="000C0D59">
        <w:rPr>
          <w:rStyle w:val="StyleBoldUnderline"/>
          <w:highlight w:val="cyan"/>
        </w:rPr>
        <w:t>S</w:t>
      </w:r>
      <w:r w:rsidRPr="000C0D59">
        <w:rPr>
          <w:rStyle w:val="StyleBoldUnderline"/>
        </w:rPr>
        <w:t xml:space="preserve">tates </w:t>
      </w:r>
      <w:r w:rsidRPr="000C0D59">
        <w:rPr>
          <w:rStyle w:val="StyleBoldUnderline"/>
          <w:highlight w:val="cyan"/>
        </w:rPr>
        <w:t>to pack cargo</w:t>
      </w:r>
      <w:r w:rsidRPr="000C0D59">
        <w:rPr>
          <w:rStyle w:val="StyleBoldUnderline"/>
        </w:rPr>
        <w:t xml:space="preserve"> </w:t>
      </w:r>
      <w:r w:rsidRPr="000C0D59">
        <w:rPr>
          <w:sz w:val="4"/>
          <w:szCs w:val="4"/>
        </w:rPr>
        <w:t xml:space="preserve">In short, the higher a nation’s credibility, the more it will be able to achieve without actually employing its power …4 March-April 2011 </w:t>
      </w:r>
      <w:r w:rsidRPr="000C0D59">
        <w:rPr>
          <w:sz w:val="4"/>
          <w:szCs w:val="4"/>
        </w:rPr>
        <w:t xml:space="preserve"> MILITARY REVIEW planes with several tons of nuclear equipment and airlift it from the country. 8 The country surrendered centrifuges, mustard gas tanks, and SCUD missiles. It sent 13 kilograms of highly enriched uranium to Russia for blending down, destroyed chemical weapons, and has assisted the United States in cracking down on the global black market for nuclear arms technology. 9 The reasons are complex, and experts point out that Muammar al-Gaddafi, the leader of Libya, was under considerable domestic pressure to ease his country’s economic and political isolation. 10 Gaddafi also believed he was next in line for a forced regime change. In a private conversation with Silvio Berlusconi, Italy’s prime minister, in 2003, Gaddafi is reported to have said, “I will do whatever the Americans want, because I saw what happened in Iraq, and I was afraid.” 11 Iran’s best offer by far regarding its nuclear program occurred in 2003, at a time when U.S. credibility reached its apex. In a fax transmitted to the State Department through the Swiss ambassador, who confirmed that it had come from “key power centers” in Iran, Iran asked for “a broad dialogue with the United States.” The fax “suggested everything was on the table—including full cooperation on nuclear programs, acceptance of Israel and the termination of Iranian support for Palestinian militant groups.” 12 (The Bush administration, however, considered the Iranian regime to be on the verge of collapse at the time, and, according to reports, it “belittled the initiative.”) 13 Richard Haass, who at the time was serving as director of policy planning at the State Department, stated that the offer was spurned because “the bias [in the Bush administration] was toward a policy of regime change.” 14 Still, in 2004, Britain, France, and Germany secured a temporary suspension of uranium enrichment in Iran. 15 It lasted until 2006, when American credibility began to decline. 16 Also in 2004, Iran offered to make the “European Three” a guarantee that its nuclear program would be used “exclusively for peaceful purposes,” as long as the West would provide “firm commitments on security issues.” 17 In 2005, as U.S. difficulties in Iraq and Afghanistan mounted and its level of casualties—as well as those of its allies and of the local populations—increased without a victory in sight, U.S. credibility was gradually undermined. Since 2005, more than 4,000 Americans and hundreds of thousands of Iraqis have died, and the direct cost of military operations in the country has exceeded $650 billion. 18 The same holds true in Afghanistan—only more strongly—already the longest war in which the United States has ever engaged, with rising casualties and costs. Both credibility-undermining developments were the result of a great expansion of the goals of the mission. In Iraq, the mission was initially to overthrow the regime and ensure that it has no WMDs. In Afghanistan, the mission was initially to eradicate Al-Qaeda. But in both countries, the mission morphed into the costly task of nation building—although other terms were used, such as reconstruction and COIN (counterinsurgency)— which includes building an effective and legitimate government composed of the native population. In popular terms, the United States won the wars but has been losing the peace. The distinction between the pure military phase (which was very successful in both countries) and the troubled </w:t>
      </w:r>
      <w:proofErr w:type="spellStart"/>
      <w:r w:rsidRPr="000C0D59">
        <w:rPr>
          <w:sz w:val="4"/>
          <w:szCs w:val="4"/>
        </w:rPr>
        <w:t>nationbuilding</w:t>
      </w:r>
      <w:proofErr w:type="spellEnd"/>
      <w:r w:rsidRPr="000C0D59">
        <w:rPr>
          <w:sz w:val="4"/>
          <w:szCs w:val="4"/>
        </w:rPr>
        <w:t xml:space="preserve"> phase that followed has eluded the Nation’s adversaries, who have focused on the fact that the United States seems to have great difficulties in making progress toward its expanded goals. Thus, even if the United States achieves its extended goals Saddam Hussein is seen in this image from video broadcast on Iraqi television, 2003. </w:t>
      </w:r>
      <w:proofErr w:type="gramStart"/>
      <w:r w:rsidRPr="000C0D59">
        <w:rPr>
          <w:sz w:val="4"/>
          <w:szCs w:val="4"/>
        </w:rPr>
        <w:t>in</w:t>
      </w:r>
      <w:proofErr w:type="gramEnd"/>
      <w:r w:rsidRPr="000C0D59">
        <w:rPr>
          <w:sz w:val="4"/>
          <w:szCs w:val="4"/>
        </w:rPr>
        <w:t xml:space="preserve"> these two nations, it will have done so only with great efforts and at high costs. And many observers are very doubtful that these nations will be turned into stable governments allied with the United States—let alone that they will be truly democratic. The fact that the</w:t>
      </w:r>
      <w:r w:rsidRPr="000C0D59">
        <w:rPr>
          <w:rStyle w:val="StyleBoldUnderline"/>
        </w:rPr>
        <w:t xml:space="preserve"> </w:t>
      </w:r>
      <w:r w:rsidRPr="000C0D59">
        <w:rPr>
          <w:rStyle w:val="StyleBoldUnderline"/>
          <w:highlight w:val="cyan"/>
        </w:rPr>
        <w:t>U</w:t>
      </w:r>
      <w:r w:rsidRPr="000C0D59">
        <w:rPr>
          <w:rStyle w:val="StyleBoldUnderline"/>
        </w:rPr>
        <w:t xml:space="preserve">nited </w:t>
      </w:r>
      <w:r w:rsidRPr="000C0D59">
        <w:rPr>
          <w:rStyle w:val="StyleBoldUnderline"/>
          <w:highlight w:val="cyan"/>
        </w:rPr>
        <w:t>S</w:t>
      </w:r>
      <w:r w:rsidRPr="000C0D59">
        <w:rPr>
          <w:rStyle w:val="StyleBoldUnderline"/>
        </w:rPr>
        <w:t xml:space="preserve">tates is </w:t>
      </w:r>
      <w:r w:rsidRPr="000C0D59">
        <w:rPr>
          <w:rStyle w:val="StyleBoldUnderline"/>
          <w:highlight w:val="cyan"/>
        </w:rPr>
        <w:t>withdraw</w:t>
      </w:r>
      <w:r w:rsidRPr="000C0D59">
        <w:rPr>
          <w:rStyle w:val="StyleBoldUnderline"/>
        </w:rPr>
        <w:t xml:space="preserve">ing </w:t>
      </w:r>
      <w:r w:rsidRPr="000C0D59">
        <w:rPr>
          <w:rStyle w:val="StyleBoldUnderline"/>
          <w:highlight w:val="cyan"/>
        </w:rPr>
        <w:t>from Iraq</w:t>
      </w:r>
      <w:r w:rsidRPr="000C0D59">
        <w:rPr>
          <w:rStyle w:val="StyleBoldUnderline"/>
        </w:rPr>
        <w:t xml:space="preserve"> (and is on a timeline, however disputed, to begin withdrawal from Afghanistan)—regardless of whether its goals are fully accomplished—further </w:t>
      </w:r>
      <w:r w:rsidRPr="000C0D59">
        <w:rPr>
          <w:rStyle w:val="StyleBoldUnderline"/>
          <w:highlight w:val="cyan"/>
        </w:rPr>
        <w:t xml:space="preserve">feeds </w:t>
      </w:r>
      <w:r w:rsidRPr="000C0D59">
        <w:rPr>
          <w:rStyle w:val="StyleBoldUnderline"/>
        </w:rPr>
        <w:t xml:space="preserve">into </w:t>
      </w:r>
      <w:r w:rsidRPr="000C0D59">
        <w:rPr>
          <w:rStyle w:val="StyleBoldUnderline"/>
          <w:highlight w:val="cyan"/>
        </w:rPr>
        <w:t>the significant decline in its credibility.</w:t>
      </w:r>
      <w:r w:rsidRPr="000C0D59">
        <w:rPr>
          <w:rStyle w:val="StyleBoldUnderline"/>
        </w:rPr>
        <w:t xml:space="preserve"> </w:t>
      </w:r>
      <w:r w:rsidRPr="000C0D59">
        <w:t xml:space="preserve">This stands out especially when compared to the credibility it enjoyed in 2003 and 2004. The fact that the United States has, on several occasions, made specific and very public demands of various countries, only to have these demands roundly ignored—without any consequences— has not added to its credibility. On several occasions, the United States demanded Israel extend the freeze on settlement construction in the West Bank and cease building in East Jerusalem. While one can question whether such a call for a total freeze was justified, especially as no concessions were demanded from the Palestinians, one cannot deny that, as Israel ignored these demands and faced no consequences, U.S. credibility was diminished. The same has occurred in Afghanistan. The United States voiced strong demands, only to be rebuffed very publicly by a government that would collapse were it not for American support. Moreover, the United States was forced to court President Hamid Karzai when he threatened to make peace on his own with the Taliban and was courted by Iran. A particularly telling example took place on 28 March 2010, when President Obama flew to Kabul and “delivered pointed criticism to Hamid Karzai” over pervasive corruption in the Afghan government. 19 Then-National Security Advisor James Jones voiced the president’s concerns, stating that Karzai “needs to be seized with how important” the issue of corruption is for American efforts in the country. 20 But Karzai was “angered and offended” by the visit.” 21 Only days later, he made a series of inflammatory remarks about Western interference in his country, accused foreigners of a “vast fraud” in the Afghan presidential election, and threatened to ally himself with the Taliban. 22 A few weeks after these statements, Karzai was in Washington as a guest of the White House, where he was </w:t>
      </w:r>
      <w:proofErr w:type="spellStart"/>
      <w:r w:rsidRPr="000C0D59">
        <w:t>wellreceived</w:t>
      </w:r>
      <w:proofErr w:type="spellEnd"/>
      <w:r w:rsidRPr="000C0D59">
        <w:t>, and all seemed forgiven. The Next Test As I will show shortly, in recent years</w:t>
      </w:r>
      <w:r w:rsidRPr="000C0D59">
        <w:rPr>
          <w:rStyle w:val="StyleBoldUnderline"/>
        </w:rPr>
        <w:t xml:space="preserve"> a large and growing number of </w:t>
      </w:r>
      <w:r w:rsidRPr="000C0D59">
        <w:rPr>
          <w:rStyle w:val="StyleBoldUnderline"/>
          <w:highlight w:val="cyan"/>
        </w:rPr>
        <w:t>U.S. allies and adversaries</w:t>
      </w:r>
      <w:r w:rsidRPr="000C0D59">
        <w:rPr>
          <w:rStyle w:val="StyleBoldUnderline"/>
        </w:rPr>
        <w:t xml:space="preserve">— especially in the Middle East—have questioned American commitment to back up its declared goals—that is, they </w:t>
      </w:r>
      <w:r w:rsidRPr="000C0D59">
        <w:rPr>
          <w:rStyle w:val="StyleBoldUnderline"/>
          <w:highlight w:val="cyan"/>
        </w:rPr>
        <w:t xml:space="preserve">question the </w:t>
      </w:r>
      <w:r w:rsidRPr="000C0D59">
        <w:rPr>
          <w:rStyle w:val="StyleBoldUnderline"/>
        </w:rPr>
        <w:t xml:space="preserve">Nation’s </w:t>
      </w:r>
      <w:r w:rsidRPr="000C0D59">
        <w:rPr>
          <w:rStyle w:val="StyleBoldUnderline"/>
          <w:highlight w:val="cyan"/>
        </w:rPr>
        <w:t>credibility</w:t>
      </w:r>
      <w:r w:rsidRPr="000C0D59">
        <w:rPr>
          <w:rStyle w:val="StyleBoldUnderline"/>
        </w:rPr>
        <w:t xml:space="preserve">. Hence, </w:t>
      </w:r>
      <w:r w:rsidRPr="000C0D59">
        <w:rPr>
          <w:rStyle w:val="StyleBoldUnderline"/>
          <w:highlight w:val="cyan"/>
        </w:rPr>
        <w:t>the way the U</w:t>
      </w:r>
      <w:r w:rsidRPr="000C0D59">
        <w:rPr>
          <w:rStyle w:val="StyleBoldUnderline"/>
        </w:rPr>
        <w:t xml:space="preserve">nited </w:t>
      </w:r>
      <w:r w:rsidRPr="000C0D59">
        <w:rPr>
          <w:rStyle w:val="StyleBoldUnderline"/>
          <w:highlight w:val="cyan"/>
        </w:rPr>
        <w:t>S</w:t>
      </w:r>
      <w:r w:rsidRPr="000C0D59">
        <w:rPr>
          <w:rStyle w:val="StyleBoldUnderline"/>
        </w:rPr>
        <w:t>tates</w:t>
      </w:r>
      <w:r w:rsidRPr="000C0D59">
        <w:rPr>
          <w:rStyle w:val="StyleBoldUnderline"/>
          <w:highlight w:val="cyan"/>
        </w:rPr>
        <w:t xml:space="preserve"> conducts itself in the next test of its resolve will be unusually consequential </w:t>
      </w:r>
      <w:r w:rsidRPr="000C0D59">
        <w:rPr>
          <w:rStyle w:val="StyleBoldUnderline"/>
        </w:rPr>
        <w:t>for its position as a global power</w:t>
      </w:r>
      <w:r w:rsidRPr="000C0D59">
        <w:t xml:space="preserve">. I cannot emphasize enough that I am not arguing that the United States should seek a confrontation, let alone engage in a war, to show that it still has the capacity to back up its threats and promises by using conventional forces. (Few doubt U.S. power and ability to act as a nuclear power, but they also realize that nuclear power is </w:t>
      </w:r>
      <w:proofErr w:type="gramStart"/>
      <w:r w:rsidRPr="000C0D59">
        <w:t>ill-suited</w:t>
      </w:r>
      <w:proofErr w:type="gramEnd"/>
      <w:r w:rsidRPr="000C0D59">
        <w:t xml:space="preserve"> for many foreign policy goals.) However, I am suggesting that the ways in which the U.S. will respond to the next challenge to its power will have strong implications for its credibility—and for its need to employ power. One’s mind turns to two hot spots: North Korea and Iran. North Korea is an obvious testing ground for American resolve. While Iran is denying that it is developing a military nuclear program, North Korea flaunts its program. While Iran is using its proxies, Hezbollah and Hamas, to trouble U.S. allies in the Middle East, North Korea has openly attacked the U.S. ally South Korea, both by reportedly torpedoing a South Korean ship in March 2010, killing 46 sailors, and by shelling a South Korean island in November, killing two South Korean soldiers. While Iran is spewing over-the-top accusations against the West, its rhetoric is no match for North Korea’s bellicose statements and actions. In short, North Korea would seem to be the place where U.S. credibility is most being tested and will continue to be in the near future. </w:t>
      </w:r>
    </w:p>
    <w:p w14:paraId="1E9AF5E6" w14:textId="77777777" w:rsidR="003C5C79" w:rsidRPr="000C0D59" w:rsidRDefault="003C5C79" w:rsidP="003C5C79">
      <w:pPr>
        <w:pStyle w:val="Heading4"/>
        <w:rPr>
          <w:rFonts w:ascii="Calibri" w:hAnsi="Calibri" w:cs="Times New Roman"/>
        </w:rPr>
      </w:pPr>
      <w:r>
        <w:rPr>
          <w:rFonts w:ascii="Calibri" w:hAnsi="Calibri" w:cs="Times New Roman"/>
        </w:rPr>
        <w:t>Nuclear war</w:t>
      </w:r>
    </w:p>
    <w:p w14:paraId="39D84223" w14:textId="77777777" w:rsidR="003C5C79" w:rsidRPr="000C0D59" w:rsidRDefault="003C5C79" w:rsidP="003C5C79">
      <w:pPr>
        <w:rPr>
          <w:rFonts w:eastAsia="Calibri"/>
        </w:rPr>
      </w:pPr>
      <w:proofErr w:type="spellStart"/>
      <w:r w:rsidRPr="000C0D59">
        <w:rPr>
          <w:rStyle w:val="StyleStyleBold12pt"/>
        </w:rPr>
        <w:t>Bosco</w:t>
      </w:r>
      <w:proofErr w:type="spellEnd"/>
      <w:r w:rsidRPr="000C0D59">
        <w:rPr>
          <w:rStyle w:val="StyleStyleBold12pt"/>
        </w:rPr>
        <w:t xml:space="preserve"> 6</w:t>
      </w:r>
      <w:r w:rsidRPr="000C0D59">
        <w:rPr>
          <w:rFonts w:eastAsia="Calibri"/>
        </w:rPr>
        <w:t xml:space="preserve"> (David, a senior editor at Foreign Policy magazine) July “Forum: Keeping an eye peeled for World War III” http://www.post-gazette.com/pg/06211/709477-109.stm</w:t>
      </w:r>
    </w:p>
    <w:p w14:paraId="386DFA6E" w14:textId="77777777" w:rsidR="003C5C79" w:rsidRPr="00AB0E73" w:rsidRDefault="003C5C79" w:rsidP="003C5C79">
      <w:r w:rsidRPr="000C0D59">
        <w:rPr>
          <w:rFonts w:eastAsia="Calibri"/>
          <w:sz w:val="16"/>
        </w:rPr>
        <w:t xml:space="preserve">The understanding that </w:t>
      </w:r>
      <w:r w:rsidRPr="000C0D59">
        <w:rPr>
          <w:rStyle w:val="StyleBoldUnderline"/>
          <w:highlight w:val="cyan"/>
        </w:rPr>
        <w:t>small but violent acts can spark global conflagration</w:t>
      </w:r>
      <w:r w:rsidRPr="000C0D59">
        <w:rPr>
          <w:rStyle w:val="StyleBoldUnderline"/>
        </w:rPr>
        <w:t xml:space="preserve"> </w:t>
      </w:r>
      <w:r w:rsidRPr="000C0D59">
        <w:rPr>
          <w:rFonts w:eastAsia="Calibri"/>
          <w:sz w:val="16"/>
        </w:rPr>
        <w:t xml:space="preserve">is etched into the world's consciousness. The reverberations from </w:t>
      </w:r>
      <w:proofErr w:type="spellStart"/>
      <w:r w:rsidRPr="000C0D59">
        <w:rPr>
          <w:rFonts w:eastAsia="Calibri"/>
          <w:sz w:val="16"/>
        </w:rPr>
        <w:t>Princip's</w:t>
      </w:r>
      <w:proofErr w:type="spellEnd"/>
      <w:r w:rsidRPr="000C0D59">
        <w:rPr>
          <w:rFonts w:eastAsia="Calibri"/>
          <w:sz w:val="16"/>
        </w:rPr>
        <w:t xml:space="preserve"> shots in the summer of 1914 ultimately took the lives of more than 10 million people, shattered four empires and dragged more than </w:t>
      </w:r>
      <w:proofErr w:type="gramStart"/>
      <w:r w:rsidRPr="000C0D59">
        <w:rPr>
          <w:rFonts w:eastAsia="Calibri"/>
          <w:sz w:val="16"/>
        </w:rPr>
        <w:t>two dozen</w:t>
      </w:r>
      <w:proofErr w:type="gramEnd"/>
      <w:r w:rsidRPr="000C0D59">
        <w:rPr>
          <w:rFonts w:eastAsia="Calibri"/>
          <w:sz w:val="16"/>
        </w:rPr>
        <w:t xml:space="preserve"> countries into war. This hot </w:t>
      </w:r>
      <w:r w:rsidRPr="000C0D59">
        <w:rPr>
          <w:sz w:val="16"/>
        </w:rPr>
        <w:t>summer, as the world watches the violence in the Middle East, the awareness of peace's fragility is particularly acute. The</w:t>
      </w:r>
      <w:r w:rsidRPr="000C0D59">
        <w:rPr>
          <w:rFonts w:eastAsia="Calibri"/>
          <w:sz w:val="16"/>
        </w:rPr>
        <w:t xml:space="preserve"> bloodshed in Lebanon appears to be part of a broader upsurge in unrest. Iraq is suffering through one of its bloodiest months since the U.S.-led invasion in 2003. Taliban militants are burning schools and attacking villages in southern Afghanistan as the United States and NATO struggle to defend that country's fragile government. Nuclear-armed India is still cleaning up the wreckage from a large terrorist attack in which it suspects militants from rival Pakistan.</w:t>
      </w:r>
      <w:r w:rsidRPr="000C0D59">
        <w:t xml:space="preserve"> </w:t>
      </w:r>
      <w:r w:rsidRPr="000C0D59">
        <w:rPr>
          <w:rStyle w:val="StyleBoldUnderline"/>
          <w:highlight w:val="cyan"/>
        </w:rPr>
        <w:t>The world is awash in weapons</w:t>
      </w:r>
      <w:r w:rsidRPr="000C0D59">
        <w:rPr>
          <w:rStyle w:val="StyleBoldUnderline"/>
        </w:rPr>
        <w:t>, North Korea and Iran are developing nuclear capabilities, and long-range missile technology is spreading like a virus. Some see the start of a global conflict. "</w:t>
      </w:r>
      <w:r w:rsidRPr="000C0D59">
        <w:rPr>
          <w:rStyle w:val="StyleBoldUnderline"/>
          <w:highlight w:val="cyan"/>
        </w:rPr>
        <w:t>We're in the early stages of</w:t>
      </w:r>
      <w:r w:rsidRPr="000C0D59">
        <w:rPr>
          <w:rStyle w:val="StyleBoldUnderline"/>
        </w:rPr>
        <w:t xml:space="preserve"> what I would describe as </w:t>
      </w:r>
      <w:r w:rsidRPr="000C0D59">
        <w:rPr>
          <w:rStyle w:val="StyleBoldUnderline"/>
          <w:highlight w:val="cyan"/>
        </w:rPr>
        <w:t>the Third World War</w:t>
      </w:r>
      <w:r w:rsidRPr="000C0D59">
        <w:rPr>
          <w:rStyle w:val="StyleBoldUnderline"/>
        </w:rPr>
        <w:t xml:space="preserve">," former House Speaker Newt Gingrich said recently. Certain religious Web sites are abuzz with talk of Armageddon. There may be as much hyperbole as prophecy in the forecasts for world war. But it's not hard to conjure ways that </w:t>
      </w:r>
      <w:r w:rsidRPr="000C0D59">
        <w:rPr>
          <w:rStyle w:val="StyleBoldUnderline"/>
          <w:highlight w:val="cyan"/>
        </w:rPr>
        <w:t>today's hot spots could ignite</w:t>
      </w:r>
      <w:r w:rsidRPr="000C0D59">
        <w:rPr>
          <w:rFonts w:eastAsia="Calibri"/>
          <w:sz w:val="16"/>
        </w:rPr>
        <w:t xml:space="preserve">. Consider the following scenarios: Targeting Iran: As Israeli troops seek out and destroy Hezbollah forces in southern Lebanon, intelligence officials spot a shipment of longer-range Iranian missiles heading for Lebanon. The Israeli government decides to strike the convoy and Iranian nuclear facilities simultaneously. After Iran has recovered from the shock, Revolutionary Guards surging across the border into </w:t>
      </w:r>
      <w:proofErr w:type="gramStart"/>
      <w:r w:rsidRPr="000C0D59">
        <w:rPr>
          <w:rFonts w:eastAsia="Calibri"/>
          <w:sz w:val="16"/>
        </w:rPr>
        <w:t>Iraq,</w:t>
      </w:r>
      <w:proofErr w:type="gramEnd"/>
      <w:r w:rsidRPr="000C0D59">
        <w:rPr>
          <w:rFonts w:eastAsia="Calibri"/>
          <w:sz w:val="16"/>
        </w:rPr>
        <w:t xml:space="preserve"> bent on striking Israel's American allies. Governments in Syria, Jordan, Egypt and Saudi Arabia face violent street protests demanding retribution against Israel -- and they eventually yield, </w:t>
      </w:r>
      <w:r w:rsidRPr="000C0D59">
        <w:rPr>
          <w:rStyle w:val="StyleBoldUnderline"/>
          <w:highlight w:val="cyan"/>
        </w:rPr>
        <w:t>triggering a major</w:t>
      </w:r>
      <w:r w:rsidRPr="000C0D59">
        <w:rPr>
          <w:rStyle w:val="StyleBoldUnderline"/>
        </w:rPr>
        <w:t xml:space="preserve"> regional </w:t>
      </w:r>
      <w:r w:rsidRPr="000C0D59">
        <w:rPr>
          <w:rStyle w:val="StyleBoldUnderline"/>
          <w:highlight w:val="cyan"/>
        </w:rPr>
        <w:t>war</w:t>
      </w:r>
      <w:r w:rsidRPr="000C0D59">
        <w:rPr>
          <w:rFonts w:eastAsia="Calibri"/>
          <w:sz w:val="16"/>
        </w:rPr>
        <w:t xml:space="preserve">. Missiles away: With the world's eyes on the Middle East, North Korea's Kim Jong Il decides to continue the fireworks show he began earlier this month. But this time his brinksmanship pushes events over the brink. A missile designed to fall into the sea near Japan goes astray and hits Tokyo, killing a dozen civilians. Incensed, the United States, Japan's treaty ally, bombs North Korean missile and nuclear sites. North Korean artillery batteries fire on Seoul, and South Korean and U.S. troops respond. Meanwhile, Chinese troops cross the border from the north to stem the flow of desperate refugees just as U.S. troops advance from the south. Suddenly, the world's superpower and the newest great power are nose to nose. Loose nukes: Al-Qaida has had Pakistani President Pervez Musharraf in its sights for years, and the organization finally gets its man. </w:t>
      </w:r>
      <w:r w:rsidRPr="000C0D59">
        <w:rPr>
          <w:rStyle w:val="StyleBoldUnderline"/>
          <w:highlight w:val="cyan"/>
        </w:rPr>
        <w:t xml:space="preserve">Pakistan descends into chaos </w:t>
      </w:r>
      <w:r w:rsidRPr="000C0D59">
        <w:rPr>
          <w:rStyle w:val="StyleBoldUnderline"/>
        </w:rPr>
        <w:t>as militants roam the streets and the</w:t>
      </w:r>
      <w:r w:rsidRPr="000C0D59">
        <w:t xml:space="preserve"> </w:t>
      </w:r>
      <w:r w:rsidRPr="000C0D59">
        <w:rPr>
          <w:rFonts w:eastAsia="Calibri"/>
          <w:sz w:val="16"/>
        </w:rPr>
        <w:t xml:space="preserve">army struggles to restore order. </w:t>
      </w:r>
      <w:r w:rsidRPr="000C0D59">
        <w:rPr>
          <w:rStyle w:val="StyleBoldUnderline"/>
          <w:highlight w:val="cyan"/>
        </w:rPr>
        <w:t>India</w:t>
      </w:r>
      <w:r w:rsidRPr="000C0D59">
        <w:rPr>
          <w:rFonts w:eastAsia="Calibri"/>
          <w:sz w:val="16"/>
        </w:rPr>
        <w:t xml:space="preserve"> decides to exploit the vacuum and punish the Kashmir-based militants it blames for the recent Mumbai railway bombings. Meanwhile, U.S. special operations forces sent to secure Pakistani nuclear facilities face off against an angry mob. The empire strikes back: Pressure for </w:t>
      </w:r>
      <w:r w:rsidRPr="000C0D59">
        <w:rPr>
          <w:rStyle w:val="StyleBoldUnderline"/>
        </w:rPr>
        <w:t>democratic reform</w:t>
      </w:r>
      <w:r w:rsidRPr="000C0D59">
        <w:rPr>
          <w:rFonts w:eastAsia="Calibri"/>
          <w:sz w:val="16"/>
        </w:rPr>
        <w:t xml:space="preserve"> erupts </w:t>
      </w:r>
      <w:r w:rsidRPr="000C0D59">
        <w:rPr>
          <w:rStyle w:val="StyleBoldUnderline"/>
        </w:rPr>
        <w:t>in autocratic Belarus</w:t>
      </w:r>
      <w:r w:rsidRPr="000C0D59">
        <w:rPr>
          <w:rFonts w:eastAsia="Calibri"/>
          <w:sz w:val="16"/>
        </w:rPr>
        <w:t xml:space="preserve">. As protesters mass outside the parliament in Minsk, president Alexander </w:t>
      </w:r>
      <w:proofErr w:type="spellStart"/>
      <w:r w:rsidRPr="000C0D59">
        <w:rPr>
          <w:rFonts w:eastAsia="Calibri"/>
          <w:sz w:val="16"/>
        </w:rPr>
        <w:t>Lukashenko</w:t>
      </w:r>
      <w:proofErr w:type="spellEnd"/>
      <w:r w:rsidRPr="000C0D59">
        <w:rPr>
          <w:rFonts w:eastAsia="Calibri"/>
          <w:sz w:val="16"/>
        </w:rPr>
        <w:t xml:space="preserve"> requests Russian support. After protesters are beaten and killed, they appeal for help, and neighboring </w:t>
      </w:r>
      <w:r w:rsidRPr="000C0D59">
        <w:t>Poland</w:t>
      </w:r>
      <w:r w:rsidRPr="000C0D59">
        <w:rPr>
          <w:rFonts w:eastAsia="Calibri"/>
          <w:sz w:val="16"/>
        </w:rPr>
        <w:t xml:space="preserve"> -- a NATO member with bitter memories of Soviet repression -- launches a humanitarian mission to shelter the regime's opponents. </w:t>
      </w:r>
      <w:r w:rsidRPr="000C0D59">
        <w:rPr>
          <w:rStyle w:val="StyleBoldUnderline"/>
        </w:rPr>
        <w:t>Polish and Russian troops clash</w:t>
      </w:r>
      <w:r w:rsidRPr="000C0D59">
        <w:rPr>
          <w:rFonts w:eastAsia="Calibri"/>
          <w:sz w:val="16"/>
        </w:rPr>
        <w:t xml:space="preserve">, and a confrontation with NATO looms. As in the run-up to other wars, there is today more than enough tinder lying around to spark a great power conflict. </w:t>
      </w:r>
      <w:r w:rsidRPr="000C0D59">
        <w:rPr>
          <w:rStyle w:val="StyleBoldUnderline"/>
          <w:highlight w:val="cyan"/>
        </w:rPr>
        <w:t>The question is how effective the major powers have become at managing</w:t>
      </w:r>
      <w:r w:rsidRPr="000C0D59">
        <w:rPr>
          <w:rStyle w:val="StyleBoldUnderline"/>
        </w:rPr>
        <w:t xml:space="preserve"> regional conflicts </w:t>
      </w:r>
      <w:r w:rsidRPr="000C0D59">
        <w:rPr>
          <w:rStyle w:val="StyleBoldUnderline"/>
          <w:highlight w:val="cyan"/>
        </w:rPr>
        <w:t>and preventing them from escalating</w:t>
      </w:r>
      <w:r w:rsidRPr="000C0D59">
        <w:rPr>
          <w:rStyle w:val="StyleBoldUnderline"/>
        </w:rPr>
        <w:t>.</w:t>
      </w:r>
      <w:r w:rsidRPr="000C0D59">
        <w:rPr>
          <w:rFonts w:eastAsia="Calibri"/>
          <w:sz w:val="16"/>
        </w:rPr>
        <w:t xml:space="preserve"> After two world wars and the decades-long Cold War, what has the world learned about managing conflict? The end of the Cold War had the salutary effect of dialing down many regional conflicts. In the 1960s and 1970s, every crisis in the Middle East had the potential to draw in the superpowers in defense of their respective client states. The rest of the world was also part of the Cold War chessboard. Compare the almost invisible U.N. peacekeeping mission in Congo today to the deeply controversial mission there in the early 1960s. (The Soviets were convinced that the U.N. mission was supporting a U.S. puppet, and Russian diplomats stormed out of several Security Council meetings in protest.) From Angola to Afghanistan, nearly every Cold War conflict was a proxy war. Now, many local crises can be handed off to the humanitarians or simply ignored. But the end of the bipolar world has a downside. In the old days, the two competing superpowers sometimes reined in bellicose client states out of fear that regional conflicts would escalate. Which of the major powers today can claim to have such influence over Tehran or Pyongyang? Today's world has one great advantage: None of the leading powers appears determined to reorder international affairs as Germany was before both world wars and as Japan was in the years before World War II. True, China is a rapidly rising power -- an </w:t>
      </w:r>
      <w:proofErr w:type="gramStart"/>
      <w:r w:rsidRPr="000C0D59">
        <w:rPr>
          <w:rFonts w:eastAsia="Calibri"/>
          <w:sz w:val="16"/>
        </w:rPr>
        <w:t>often destabilizing</w:t>
      </w:r>
      <w:proofErr w:type="gramEnd"/>
      <w:r w:rsidRPr="000C0D59">
        <w:rPr>
          <w:rFonts w:eastAsia="Calibri"/>
          <w:sz w:val="16"/>
        </w:rPr>
        <w:t xml:space="preserve"> phenomenon in international relations -- but it appears inclined to focus on economic growth rather than military conquest (with the possible exception of Taiwan). Russia is resentful about its fall from superpower status, but it also seems reconciled to U.S. military dominance and more interested in tapping its massive oil and gas reserves than in rebuilding its decrepit military. Indeed</w:t>
      </w:r>
      <w:r w:rsidRPr="000C0D59">
        <w:rPr>
          <w:rStyle w:val="StyleBoldUnderline"/>
        </w:rPr>
        <w:t xml:space="preserve">, </w:t>
      </w:r>
      <w:r w:rsidRPr="000C0D59">
        <w:rPr>
          <w:rStyle w:val="StyleBoldUnderline"/>
          <w:highlight w:val="cyan"/>
        </w:rPr>
        <w:t>U.S. military superiority seems to be a key to global stability</w:t>
      </w:r>
      <w:r w:rsidRPr="000C0D59">
        <w:rPr>
          <w:rStyle w:val="StyleBoldUnderline"/>
        </w:rPr>
        <w:t>.</w:t>
      </w:r>
      <w:r w:rsidRPr="000C0D59">
        <w:rPr>
          <w:rFonts w:eastAsia="Calibri"/>
          <w:sz w:val="16"/>
        </w:rPr>
        <w:t xml:space="preserve"> Some theories of international relations predict that other major powers will eventually band together to challenge American might, but it's hard to find much evidence of such behavior. The United States, after all, invaded Iraq without U.N. approval and yet there was not even a hint that France, Russia or China would respond militarily. There is another factor working in favor of great-power caution: nuclear weapons. Europe's leaders on the eve of World War I can perhaps be forgiven for not understanding the carnage they were about to unleash. That generation grew up in a world of short wars that did limited damage. Leaders today should have no such illusions. The installation of emergency hot lines between national capitals was </w:t>
      </w:r>
      <w:proofErr w:type="gramStart"/>
      <w:r w:rsidRPr="000C0D59">
        <w:rPr>
          <w:rFonts w:eastAsia="Calibri"/>
          <w:sz w:val="16"/>
        </w:rPr>
        <w:t>a recognition</w:t>
      </w:r>
      <w:proofErr w:type="gramEnd"/>
      <w:r w:rsidRPr="000C0D59">
        <w:rPr>
          <w:rFonts w:eastAsia="Calibri"/>
          <w:sz w:val="16"/>
        </w:rPr>
        <w:t xml:space="preserve"> of the need for fast and clear communication in times of crisis. Diplomatic tools have advanced too. Sluggish though it may be, the U.N. Security Council regularly gathers the great powers' representatives in a room to hash out developing crises. So there is reason to hope that the major powers have little interest in playing with fire and the tools to stamp it out. But complacency is dangerous. The British economist Norman Angell once argued persuasively that deep economic links made conflict between the great powers obsolete. His book appeared in 1910 and was still in shops when Europe's armies poured across their borders in 1914.</w:t>
      </w:r>
    </w:p>
    <w:p w14:paraId="32963EB4" w14:textId="77777777" w:rsidR="00697B01" w:rsidRPr="005863FE" w:rsidRDefault="00697B01" w:rsidP="00697B01"/>
    <w:p w14:paraId="66473871" w14:textId="77777777" w:rsidR="00697B01" w:rsidRPr="00697B01" w:rsidRDefault="00697B01" w:rsidP="00697B01"/>
    <w:p w14:paraId="7BDE8F66" w14:textId="28B46DDB" w:rsidR="00697B01" w:rsidRDefault="00697B01" w:rsidP="00697B01">
      <w:pPr>
        <w:pStyle w:val="Heading2"/>
      </w:pPr>
      <w:r>
        <w:t>1NC – CP</w:t>
      </w:r>
    </w:p>
    <w:p w14:paraId="62480098" w14:textId="0C3D8AEA" w:rsidR="00697B01" w:rsidRDefault="00697B01" w:rsidP="00697B01">
      <w:pPr>
        <w:pStyle w:val="Heading4"/>
        <w:rPr>
          <w:shd w:val="clear" w:color="auto" w:fill="FFFFFF"/>
        </w:rPr>
      </w:pPr>
      <w:r>
        <w:rPr>
          <w:shd w:val="clear" w:color="auto" w:fill="FFFFFF"/>
        </w:rPr>
        <w:t>Text: The United States Federal Government should lift the embargo on Cuba over all commodities excluding oil.</w:t>
      </w:r>
    </w:p>
    <w:p w14:paraId="086E5849" w14:textId="77777777" w:rsidR="00697B01" w:rsidRPr="00697B01" w:rsidRDefault="00697B01" w:rsidP="00697B01"/>
    <w:p w14:paraId="2CE73C62" w14:textId="7DAD93B3" w:rsidR="00697B01" w:rsidRDefault="00697B01" w:rsidP="00697B01">
      <w:pPr>
        <w:pStyle w:val="Heading2"/>
      </w:pPr>
      <w:bookmarkStart w:id="1" w:name="_GoBack"/>
      <w:bookmarkEnd w:id="1"/>
      <w:r>
        <w:t>1NC – DA (2)</w:t>
      </w:r>
    </w:p>
    <w:p w14:paraId="3E043C91" w14:textId="77777777" w:rsidR="00697B01" w:rsidRPr="00697B01" w:rsidRDefault="00697B01" w:rsidP="00697B01"/>
    <w:p w14:paraId="5FE434B9" w14:textId="77777777" w:rsidR="00697B01" w:rsidRDefault="00697B01" w:rsidP="00697B01">
      <w:pPr>
        <w:pStyle w:val="Heading4"/>
      </w:pPr>
      <w:r>
        <w:t>Russian Economy will not collapse – stable now</w:t>
      </w:r>
    </w:p>
    <w:p w14:paraId="50C77B64" w14:textId="77777777" w:rsidR="00697B01" w:rsidRDefault="00697B01" w:rsidP="00697B01">
      <w:r w:rsidRPr="00896171">
        <w:rPr>
          <w:rStyle w:val="StyleStyleBold12pt"/>
        </w:rPr>
        <w:t xml:space="preserve">Adomanis </w:t>
      </w:r>
      <w:r>
        <w:rPr>
          <w:rStyle w:val="StyleStyleBold12pt"/>
        </w:rPr>
        <w:t>8/</w:t>
      </w:r>
      <w:r w:rsidRPr="00896171">
        <w:rPr>
          <w:rStyle w:val="StyleStyleBold12pt"/>
        </w:rPr>
        <w:t>27</w:t>
      </w:r>
      <w:r>
        <w:t xml:space="preserve"> – (2013, Mark Contributor for Forbes Magazine, </w:t>
      </w:r>
      <w:r w:rsidRPr="00896171">
        <w:t>http://www.forbes.com/sites/markadomanis/2013/08/27/do-you-think-russias-economy-is-doomed-the-bond-market-doesnt-agree/</w:t>
      </w:r>
      <w:r>
        <w:t>) rss</w:t>
      </w:r>
    </w:p>
    <w:p w14:paraId="0FD59189" w14:textId="77777777" w:rsidR="00697B01" w:rsidRDefault="00697B01" w:rsidP="00697B01">
      <w:pPr>
        <w:rPr>
          <w:sz w:val="16"/>
        </w:rPr>
      </w:pPr>
      <w:r w:rsidRPr="00896171">
        <w:rPr>
          <w:sz w:val="16"/>
        </w:rPr>
        <w:t xml:space="preserve">Earlier this year I wrote </w:t>
      </w:r>
      <w:hyperlink r:id="rId9" w:history="1">
        <w:r w:rsidRPr="00896171">
          <w:rPr>
            <w:sz w:val="16"/>
          </w:rPr>
          <w:t>several articles</w:t>
        </w:r>
      </w:hyperlink>
      <w:r w:rsidRPr="00896171">
        <w:rPr>
          <w:sz w:val="16"/>
        </w:rPr>
        <w:t xml:space="preserve"> pushing back against some </w:t>
      </w:r>
      <w:hyperlink r:id="rId10" w:history="1">
        <w:r w:rsidRPr="00896171">
          <w:rPr>
            <w:sz w:val="16"/>
          </w:rPr>
          <w:t>particularly alarmist</w:t>
        </w:r>
      </w:hyperlink>
      <w:r w:rsidRPr="00896171">
        <w:rPr>
          <w:sz w:val="16"/>
        </w:rPr>
        <w:t xml:space="preserve"> interpretations of Russia’s economy. After predicting Russia’s imminent implosion no less than 6 or 7 different times over the past decade I’m genuinely amazed that Owen Matthews wasn’t a little more </w:t>
      </w:r>
      <w:proofErr w:type="spellStart"/>
      <w:r w:rsidRPr="00896171">
        <w:rPr>
          <w:sz w:val="16"/>
        </w:rPr>
        <w:t>gunshy</w:t>
      </w:r>
      <w:proofErr w:type="spellEnd"/>
      <w:r w:rsidRPr="00896171">
        <w:rPr>
          <w:sz w:val="16"/>
        </w:rPr>
        <w:t xml:space="preserve"> in saying that 2013 was definitely the year in which everything would come crashing down around the Kremlin’s ears, but you really do not need to search very long or hard to find people who are </w:t>
      </w:r>
      <w:hyperlink r:id="rId11" w:history="1">
        <w:r w:rsidRPr="00896171">
          <w:rPr>
            <w:sz w:val="16"/>
          </w:rPr>
          <w:t>extremely disdainful</w:t>
        </w:r>
      </w:hyperlink>
      <w:r w:rsidRPr="00896171">
        <w:rPr>
          <w:sz w:val="16"/>
        </w:rPr>
        <w:t xml:space="preserve"> of Russia’s economic performance and of the “obliviousness” and general stupidity of its policy makers.</w:t>
      </w:r>
      <w:r w:rsidRPr="00896171">
        <w:rPr>
          <w:sz w:val="12"/>
        </w:rPr>
        <w:t>¶</w:t>
      </w:r>
      <w:r w:rsidRPr="00896171">
        <w:rPr>
          <w:sz w:val="16"/>
        </w:rPr>
        <w:t xml:space="preserve"> It’s true that Russia’s economy is </w:t>
      </w:r>
      <w:hyperlink r:id="rId12" w:history="1">
        <w:r w:rsidRPr="00896171">
          <w:rPr>
            <w:sz w:val="16"/>
          </w:rPr>
          <w:t>slowing down</w:t>
        </w:r>
      </w:hyperlink>
      <w:r w:rsidRPr="00896171">
        <w:rPr>
          <w:sz w:val="16"/>
        </w:rPr>
        <w:t xml:space="preserve"> and its also true that the authorities </w:t>
      </w:r>
      <w:hyperlink r:id="rId13" w:history="1">
        <w:r w:rsidRPr="00896171">
          <w:rPr>
            <w:sz w:val="16"/>
          </w:rPr>
          <w:t>don’t have any easy choices</w:t>
        </w:r>
      </w:hyperlink>
      <w:r w:rsidRPr="00896171">
        <w:rPr>
          <w:sz w:val="16"/>
        </w:rPr>
        <w:t>: monetary easing will likely spark inflation, and the state’s ability to engage in fiscal pump-priming is highly constrained. Growth over the next few years will be decidedly sub-par when compared to the 2000 boom years and even to the modest 2010-12 bounce back from the Great Recession</w:t>
      </w:r>
      <w:proofErr w:type="gramStart"/>
      <w:r w:rsidRPr="00896171">
        <w:rPr>
          <w:sz w:val="16"/>
        </w:rPr>
        <w:t>.</w:t>
      </w:r>
      <w:r w:rsidRPr="00896171">
        <w:rPr>
          <w:sz w:val="12"/>
        </w:rPr>
        <w:t>¶</w:t>
      </w:r>
      <w:proofErr w:type="gramEnd"/>
      <w:r w:rsidRPr="00896171">
        <w:rPr>
          <w:sz w:val="16"/>
        </w:rPr>
        <w:t xml:space="preserve"> However, </w:t>
      </w:r>
      <w:r w:rsidRPr="00896171">
        <w:rPr>
          <w:rStyle w:val="StyleBoldUnderline"/>
          <w:highlight w:val="yellow"/>
        </w:rPr>
        <w:t>if Russia really was rapidly approaching an economic dead-end</w:t>
      </w:r>
      <w:r w:rsidRPr="00896171">
        <w:rPr>
          <w:sz w:val="16"/>
        </w:rPr>
        <w:t xml:space="preserve">, if there was increasingly recognition that its model was not going to survive, </w:t>
      </w:r>
      <w:r w:rsidRPr="00896171">
        <w:rPr>
          <w:rStyle w:val="StyleBoldUnderline"/>
          <w:highlight w:val="yellow"/>
        </w:rPr>
        <w:t>you would expect to see the Russian government’s borrowing costs go up.</w:t>
      </w:r>
      <w:r w:rsidRPr="00896171">
        <w:rPr>
          <w:sz w:val="16"/>
        </w:rPr>
        <w:t xml:space="preserve"> Yes Russia’s stock of government debt is not particularly large (at only around 10% of GDP) but if the market came to an understanding that the economic situation was going to get a lot worse in the not too distant future then investors would demand higher returns. Demand for Russian debt would go down, and the interest rates on that debt would go up. Economics 101</w:t>
      </w:r>
      <w:proofErr w:type="gramStart"/>
      <w:r w:rsidRPr="00896171">
        <w:rPr>
          <w:sz w:val="16"/>
        </w:rPr>
        <w:t>.</w:t>
      </w:r>
      <w:r w:rsidRPr="00896171">
        <w:rPr>
          <w:sz w:val="12"/>
        </w:rPr>
        <w:t>¶</w:t>
      </w:r>
      <w:proofErr w:type="gramEnd"/>
      <w:r w:rsidRPr="00896171">
        <w:rPr>
          <w:sz w:val="16"/>
        </w:rPr>
        <w:t xml:space="preserve"> And that’s exactly what happened during the worst days of the 2008-09 crisis: Russia’s borrowing costs skyrocketed from around 7% to almost 11% because there were serious, and perfectly understandable, doubts about Russia’s ability to weather the economic storm.</w:t>
      </w:r>
      <w:r w:rsidRPr="00896171">
        <w:rPr>
          <w:sz w:val="12"/>
        </w:rPr>
        <w:t>¶</w:t>
      </w:r>
      <w:r w:rsidRPr="00896171">
        <w:rPr>
          <w:sz w:val="16"/>
        </w:rPr>
        <w:t xml:space="preserve"> Since the crisis ended, </w:t>
      </w:r>
      <w:r w:rsidRPr="003B35E6">
        <w:rPr>
          <w:rStyle w:val="StyleBoldUnderline"/>
        </w:rPr>
        <w:t>however</w:t>
      </w:r>
      <w:r w:rsidRPr="00896171">
        <w:rPr>
          <w:rStyle w:val="StyleBoldUnderline"/>
          <w:highlight w:val="yellow"/>
        </w:rPr>
        <w:t xml:space="preserve">, the interest rates on </w:t>
      </w:r>
      <w:r w:rsidRPr="003B35E6">
        <w:rPr>
          <w:rStyle w:val="StyleBoldUnderline"/>
        </w:rPr>
        <w:t>long-term Russian</w:t>
      </w:r>
      <w:r w:rsidRPr="00896171">
        <w:rPr>
          <w:rStyle w:val="StyleBoldUnderline"/>
          <w:highlight w:val="yellow"/>
        </w:rPr>
        <w:t xml:space="preserve"> government securities haven’t done much</w:t>
      </w:r>
      <w:r w:rsidRPr="00896171">
        <w:rPr>
          <w:rStyle w:val="StyleBoldUnderline"/>
        </w:rPr>
        <w:t xml:space="preserve"> </w:t>
      </w:r>
      <w:r w:rsidRPr="00896171">
        <w:rPr>
          <w:sz w:val="16"/>
        </w:rPr>
        <w:t xml:space="preserve">– they’ve bounced around within a relatively narrow range and are at about the same level now that they were back in 2006. </w:t>
      </w:r>
      <w:r w:rsidRPr="00896171">
        <w:rPr>
          <w:rStyle w:val="StyleBoldUnderline"/>
          <w:highlight w:val="yellow"/>
        </w:rPr>
        <w:t>This would seem,</w:t>
      </w:r>
      <w:r w:rsidRPr="00896171">
        <w:rPr>
          <w:sz w:val="16"/>
        </w:rPr>
        <w:t xml:space="preserve"> to me at least, </w:t>
      </w:r>
      <w:r w:rsidRPr="00896171">
        <w:rPr>
          <w:rStyle w:val="StyleBoldUnderline"/>
          <w:highlight w:val="yellow"/>
        </w:rPr>
        <w:t>to reflect market expectations of business as usual</w:t>
      </w:r>
      <w:r w:rsidRPr="00896171">
        <w:rPr>
          <w:sz w:val="16"/>
        </w:rPr>
        <w:t>: not overly-rapid economic growth, but certainly not some sort of spectacular collapse</w:t>
      </w:r>
      <w:proofErr w:type="gramStart"/>
      <w:r w:rsidRPr="00896171">
        <w:rPr>
          <w:sz w:val="16"/>
        </w:rPr>
        <w:t>.</w:t>
      </w:r>
      <w:r w:rsidRPr="00896171">
        <w:rPr>
          <w:sz w:val="12"/>
        </w:rPr>
        <w:t>¶</w:t>
      </w:r>
      <w:proofErr w:type="gramEnd"/>
      <w:r w:rsidRPr="00896171">
        <w:rPr>
          <w:sz w:val="16"/>
        </w:rPr>
        <w:t xml:space="preserve"> Is it possible that the bond market is wrong? Sure. It’s possible that the market is wrong just as it is possible that Putin will be overthrown before the end of the year or that I will win the lottery. Almost anything is possible. But it certainly does not seem likely that the bond market would be so studiously immune to a mounting economic catastrophe. What that chart says to me is that things will continue in pretty much same vein, and that there aren’t going to be any big changes one way or another</w:t>
      </w:r>
      <w:proofErr w:type="gramStart"/>
      <w:r w:rsidRPr="00896171">
        <w:rPr>
          <w:sz w:val="16"/>
        </w:rPr>
        <w:t>.</w:t>
      </w:r>
      <w:r w:rsidRPr="00896171">
        <w:rPr>
          <w:sz w:val="12"/>
        </w:rPr>
        <w:t>¶</w:t>
      </w:r>
      <w:proofErr w:type="gramEnd"/>
      <w:r w:rsidRPr="00896171">
        <w:rPr>
          <w:sz w:val="16"/>
        </w:rPr>
        <w:t xml:space="preserve"> </w:t>
      </w:r>
      <w:r w:rsidRPr="00896171">
        <w:rPr>
          <w:rStyle w:val="StyleBoldUnderline"/>
          <w:highlight w:val="yellow"/>
        </w:rPr>
        <w:t xml:space="preserve">Russia’s economy might not be performing particularly well </w:t>
      </w:r>
      <w:r w:rsidRPr="003B35E6">
        <w:rPr>
          <w:rStyle w:val="StyleBoldUnderline"/>
        </w:rPr>
        <w:t>at the moment</w:t>
      </w:r>
      <w:r w:rsidRPr="00896171">
        <w:rPr>
          <w:rStyle w:val="StyleBoldUnderline"/>
          <w:highlight w:val="yellow"/>
        </w:rPr>
        <w:t>, but there’s very little evidence that it’s going to come screeching to a halt</w:t>
      </w:r>
      <w:r w:rsidRPr="00896171">
        <w:rPr>
          <w:sz w:val="16"/>
        </w:rPr>
        <w:t>. So if like many Westerners you’re eagerly waiting for Putin to be ousted by a crippling economic crisis, you’re going to be waiting for a long time.</w:t>
      </w:r>
    </w:p>
    <w:p w14:paraId="0F3CDEF5" w14:textId="7016802F" w:rsidR="00697B01" w:rsidRDefault="00697B01" w:rsidP="00697B01">
      <w:pPr>
        <w:pStyle w:val="Heading4"/>
      </w:pPr>
      <w:r>
        <w:t xml:space="preserve">The plan increases oil output – decreases prices </w:t>
      </w:r>
    </w:p>
    <w:p w14:paraId="2D421A99" w14:textId="77777777" w:rsidR="00697B01" w:rsidRPr="00B91EB7" w:rsidRDefault="00697B01" w:rsidP="00697B01">
      <w:pPr>
        <w:rPr>
          <w:szCs w:val="22"/>
        </w:rPr>
      </w:pPr>
      <w:proofErr w:type="spellStart"/>
      <w:r>
        <w:rPr>
          <w:b/>
          <w:sz w:val="26"/>
          <w:szCs w:val="26"/>
        </w:rPr>
        <w:t>Cala</w:t>
      </w:r>
      <w:proofErr w:type="spellEnd"/>
      <w:r>
        <w:rPr>
          <w:b/>
          <w:sz w:val="26"/>
          <w:szCs w:val="26"/>
        </w:rPr>
        <w:t xml:space="preserve">, 13 – </w:t>
      </w:r>
      <w:r>
        <w:rPr>
          <w:szCs w:val="22"/>
        </w:rPr>
        <w:t xml:space="preserve">(Andres </w:t>
      </w:r>
      <w:proofErr w:type="spellStart"/>
      <w:r>
        <w:rPr>
          <w:szCs w:val="22"/>
        </w:rPr>
        <w:t>Cala</w:t>
      </w:r>
      <w:proofErr w:type="spellEnd"/>
      <w:r>
        <w:rPr>
          <w:szCs w:val="22"/>
        </w:rPr>
        <w:t xml:space="preserve">, author on energy security.  July 7, 2011.  “Drill, Cuba, Drill.” </w:t>
      </w:r>
      <w:r w:rsidRPr="00B91EB7">
        <w:rPr>
          <w:szCs w:val="22"/>
        </w:rPr>
        <w:t>http://www.energytribune.com/8204/drill-cuba-drill#sthash.4mplZhlX.dpbs</w:t>
      </w:r>
      <w:r>
        <w:rPr>
          <w:szCs w:val="22"/>
        </w:rPr>
        <w:t>)//SDL</w:t>
      </w:r>
    </w:p>
    <w:p w14:paraId="5C031EE5" w14:textId="77777777" w:rsidR="00697B01" w:rsidRPr="00380E5A" w:rsidRDefault="00697B01" w:rsidP="00697B01">
      <w:r w:rsidRPr="00B91EB7">
        <w:rPr>
          <w:sz w:val="16"/>
          <w:szCs w:val="22"/>
        </w:rPr>
        <w:t xml:space="preserve">The US should be cheering, not just because any significant oil find will contribute directly and immediately to American energy security. Assuming </w:t>
      </w:r>
      <w:r w:rsidRPr="008D1B56">
        <w:rPr>
          <w:rStyle w:val="TitleChar"/>
          <w:highlight w:val="cyan"/>
        </w:rPr>
        <w:t>lifting the embargo</w:t>
      </w:r>
      <w:r w:rsidRPr="00B91EB7">
        <w:rPr>
          <w:sz w:val="16"/>
          <w:szCs w:val="22"/>
        </w:rPr>
        <w:t xml:space="preserve"> is still too politically risky (and it shouldn’t be), Congress should seize the imminent arrival of the rig, the Norwegian designed Scarabeo 9, to relax the embargo on the communist island to </w:t>
      </w:r>
      <w:r w:rsidRPr="008D1B56">
        <w:rPr>
          <w:rStyle w:val="TitleChar"/>
          <w:highlight w:val="cyan"/>
        </w:rPr>
        <w:t>allow US energy companies to partake in Cuban</w:t>
      </w:r>
      <w:r w:rsidRPr="00B91EB7">
        <w:rPr>
          <w:rStyle w:val="TitleChar"/>
        </w:rPr>
        <w:t xml:space="preserve"> exploration and </w:t>
      </w:r>
      <w:r w:rsidRPr="008D1B56">
        <w:rPr>
          <w:rStyle w:val="TitleChar"/>
          <w:highlight w:val="cyan"/>
        </w:rPr>
        <w:t>production</w:t>
      </w:r>
      <w:proofErr w:type="gramStart"/>
      <w:r w:rsidRPr="00B91EB7">
        <w:rPr>
          <w:rStyle w:val="TitleChar"/>
        </w:rPr>
        <w:t>.</w:t>
      </w:r>
      <w:r w:rsidRPr="00B91EB7">
        <w:rPr>
          <w:rStyle w:val="TitleChar"/>
          <w:sz w:val="12"/>
        </w:rPr>
        <w:t>¶</w:t>
      </w:r>
      <w:proofErr w:type="gramEnd"/>
      <w:r w:rsidRPr="00B91EB7">
        <w:rPr>
          <w:rStyle w:val="TitleChar"/>
          <w:sz w:val="12"/>
        </w:rPr>
        <w:t xml:space="preserve"> </w:t>
      </w:r>
      <w:r w:rsidRPr="00B91EB7">
        <w:rPr>
          <w:sz w:val="16"/>
          <w:szCs w:val="22"/>
        </w:rPr>
        <w:t>Forget the fact that being communist or anti-democratic is no deterrent to American energy industry elsewhere. The US already imports almost 10 percent of its oil from Cuba’s closest ally Venezuela. Should the US now also penalize all companies investing there, including American ones</w:t>
      </w:r>
      <w:proofErr w:type="gramStart"/>
      <w:r w:rsidRPr="00B91EB7">
        <w:rPr>
          <w:sz w:val="16"/>
          <w:szCs w:val="22"/>
        </w:rPr>
        <w:t>?</w:t>
      </w:r>
      <w:r w:rsidRPr="00B91EB7">
        <w:rPr>
          <w:sz w:val="12"/>
          <w:szCs w:val="22"/>
        </w:rPr>
        <w:t>¶</w:t>
      </w:r>
      <w:proofErr w:type="gramEnd"/>
      <w:r w:rsidRPr="00B91EB7">
        <w:rPr>
          <w:sz w:val="16"/>
          <w:szCs w:val="22"/>
        </w:rPr>
        <w:t xml:space="preserve"> </w:t>
      </w:r>
      <w:r w:rsidRPr="008D1B56">
        <w:rPr>
          <w:rStyle w:val="TitleChar"/>
          <w:highlight w:val="cyan"/>
        </w:rPr>
        <w:t>It makes no sense to thwart Cuban efforts</w:t>
      </w:r>
      <w:r w:rsidRPr="00B91EB7">
        <w:rPr>
          <w:rStyle w:val="TitleChar"/>
        </w:rPr>
        <w:t xml:space="preserve"> to increase oil output </w:t>
      </w:r>
      <w:r w:rsidRPr="00B91EB7">
        <w:rPr>
          <w:sz w:val="16"/>
          <w:szCs w:val="22"/>
        </w:rPr>
        <w:t xml:space="preserve">perhaps in as little as three years, especially </w:t>
      </w:r>
      <w:r w:rsidRPr="00B91EB7">
        <w:rPr>
          <w:rStyle w:val="TitleChar"/>
        </w:rPr>
        <w:t xml:space="preserve">considering </w:t>
      </w:r>
      <w:r w:rsidRPr="008D1B56">
        <w:rPr>
          <w:rStyle w:val="TitleChar"/>
          <w:highlight w:val="cyan"/>
        </w:rPr>
        <w:t>oil prices that will remain stubbornly high because demand growth is rising faster than supply growth.</w:t>
      </w:r>
    </w:p>
    <w:p w14:paraId="7EC523AF" w14:textId="77777777" w:rsidR="00697B01" w:rsidRDefault="00697B01" w:rsidP="00697B01">
      <w:pPr>
        <w:pStyle w:val="Heading4"/>
      </w:pPr>
      <w:r>
        <w:t xml:space="preserve">Oil prices key to Russia’s economy – over half of government revenue </w:t>
      </w:r>
    </w:p>
    <w:p w14:paraId="6BF6F160" w14:textId="77777777" w:rsidR="00697B01" w:rsidRPr="003C7146" w:rsidRDefault="00697B01" w:rsidP="00697B01">
      <w:pPr>
        <w:rPr>
          <w:szCs w:val="22"/>
        </w:rPr>
      </w:pPr>
      <w:r>
        <w:rPr>
          <w:b/>
          <w:sz w:val="26"/>
          <w:szCs w:val="26"/>
        </w:rPr>
        <w:t xml:space="preserve">Schuman, 12 – </w:t>
      </w:r>
      <w:r>
        <w:rPr>
          <w:szCs w:val="22"/>
        </w:rPr>
        <w:t>(Michael Schuman, Associated Press Staff Writer for Times.  July 5, 2012.  “</w:t>
      </w:r>
      <w:r w:rsidRPr="003C7146">
        <w:rPr>
          <w:szCs w:val="22"/>
        </w:rPr>
        <w:t>Why Vladimi</w:t>
      </w:r>
      <w:r>
        <w:rPr>
          <w:szCs w:val="22"/>
        </w:rPr>
        <w:t xml:space="preserve">r Putin Needs Higher Oil Prices,” </w:t>
      </w:r>
      <w:r w:rsidRPr="003C7146">
        <w:rPr>
          <w:szCs w:val="22"/>
        </w:rPr>
        <w:t>http://business.time.com/2012/07/05/why-vladimir-putin-needs-higher-oil-prices/</w:t>
      </w:r>
      <w:r>
        <w:rPr>
          <w:szCs w:val="22"/>
        </w:rPr>
        <w:t>)//SDL</w:t>
      </w:r>
    </w:p>
    <w:p w14:paraId="7B96D300" w14:textId="77777777" w:rsidR="00697B01" w:rsidRPr="003C7146" w:rsidRDefault="00697B01" w:rsidP="00697B01">
      <w:pPr>
        <w:rPr>
          <w:sz w:val="16"/>
        </w:rPr>
      </w:pPr>
      <w:r w:rsidRPr="003C7146">
        <w:rPr>
          <w:sz w:val="16"/>
        </w:rPr>
        <w:t xml:space="preserve">But Vladimir Putin is not one of them. </w:t>
      </w:r>
      <w:r w:rsidRPr="008D1B56">
        <w:rPr>
          <w:rStyle w:val="TitleChar"/>
          <w:highlight w:val="cyan"/>
        </w:rPr>
        <w:t>The economy</w:t>
      </w:r>
      <w:r w:rsidRPr="003C7146">
        <w:rPr>
          <w:rStyle w:val="TitleChar"/>
        </w:rPr>
        <w:t xml:space="preserve"> that the </w:t>
      </w:r>
      <w:r w:rsidRPr="008D1B56">
        <w:rPr>
          <w:rStyle w:val="TitleChar"/>
          <w:highlight w:val="cyan"/>
        </w:rPr>
        <w:t>Russia</w:t>
      </w:r>
      <w:r w:rsidRPr="003C7146">
        <w:rPr>
          <w:rStyle w:val="TitleChar"/>
        </w:rPr>
        <w:t xml:space="preserve">n President has </w:t>
      </w:r>
      <w:r w:rsidRPr="008D1B56">
        <w:rPr>
          <w:rStyle w:val="TitleChar"/>
          <w:highlight w:val="cyan"/>
        </w:rPr>
        <w:t>built</w:t>
      </w:r>
      <w:r w:rsidRPr="003C7146">
        <w:rPr>
          <w:rStyle w:val="TitleChar"/>
        </w:rPr>
        <w:t xml:space="preserve"> not only runs on oil, </w:t>
      </w:r>
      <w:proofErr w:type="gramStart"/>
      <w:r w:rsidRPr="003C7146">
        <w:rPr>
          <w:rStyle w:val="TitleChar"/>
        </w:rPr>
        <w:t>but</w:t>
      </w:r>
      <w:proofErr w:type="gramEnd"/>
      <w:r w:rsidRPr="003C7146">
        <w:rPr>
          <w:rStyle w:val="TitleChar"/>
        </w:rPr>
        <w:t xml:space="preserve"> </w:t>
      </w:r>
      <w:r w:rsidRPr="008D1B56">
        <w:rPr>
          <w:rStyle w:val="TitleChar"/>
          <w:highlight w:val="cyan"/>
        </w:rPr>
        <w:t>runs on oil priced extremely high. Falling</w:t>
      </w:r>
      <w:r w:rsidRPr="003C7146">
        <w:rPr>
          <w:rStyle w:val="TitleChar"/>
        </w:rPr>
        <w:t xml:space="preserve"> oil </w:t>
      </w:r>
      <w:r w:rsidRPr="008D1B56">
        <w:rPr>
          <w:rStyle w:val="TitleChar"/>
          <w:highlight w:val="cyan"/>
        </w:rPr>
        <w:t>prices means</w:t>
      </w:r>
      <w:r w:rsidRPr="003C7146">
        <w:rPr>
          <w:sz w:val="16"/>
        </w:rPr>
        <w:t xml:space="preserve"> rising </w:t>
      </w:r>
      <w:r w:rsidRPr="008D1B56">
        <w:rPr>
          <w:rStyle w:val="TitleChar"/>
          <w:highlight w:val="cyan"/>
        </w:rPr>
        <w:t>problems</w:t>
      </w:r>
      <w:r w:rsidRPr="003C7146">
        <w:rPr>
          <w:sz w:val="16"/>
        </w:rPr>
        <w:t xml:space="preserve"> for Russia – both </w:t>
      </w:r>
      <w:r w:rsidRPr="008D1B56">
        <w:rPr>
          <w:rStyle w:val="TitleChar"/>
          <w:highlight w:val="cyan"/>
        </w:rPr>
        <w:t>for</w:t>
      </w:r>
      <w:r w:rsidRPr="00743EB9">
        <w:rPr>
          <w:rStyle w:val="TitleChar"/>
        </w:rPr>
        <w:t xml:space="preserve"> the</w:t>
      </w:r>
      <w:r w:rsidRPr="003C7146">
        <w:rPr>
          <w:rStyle w:val="TitleChar"/>
        </w:rPr>
        <w:t xml:space="preserve"> strength of its </w:t>
      </w:r>
      <w:r w:rsidRPr="008D1B56">
        <w:rPr>
          <w:rStyle w:val="TitleChar"/>
          <w:highlight w:val="cyan"/>
        </w:rPr>
        <w:t>economic performance</w:t>
      </w:r>
      <w:r w:rsidRPr="008D1B56">
        <w:rPr>
          <w:sz w:val="16"/>
          <w:highlight w:val="cyan"/>
        </w:rPr>
        <w:t>,</w:t>
      </w:r>
      <w:r w:rsidRPr="003C7146">
        <w:rPr>
          <w:sz w:val="16"/>
        </w:rPr>
        <w:t xml:space="preserve"> and possibly, the strength of Putin himself</w:t>
      </w:r>
      <w:proofErr w:type="gramStart"/>
      <w:r w:rsidRPr="003C7146">
        <w:rPr>
          <w:sz w:val="16"/>
        </w:rPr>
        <w:t>.</w:t>
      </w:r>
      <w:r w:rsidRPr="003C7146">
        <w:rPr>
          <w:sz w:val="12"/>
        </w:rPr>
        <w:t>¶</w:t>
      </w:r>
      <w:proofErr w:type="gramEnd"/>
      <w:r w:rsidRPr="003C7146">
        <w:rPr>
          <w:sz w:val="16"/>
        </w:rPr>
        <w:t xml:space="preserve"> Despite the fact that Russia has been labeled one of the world’s most promising emerging markets, often mentioned in the same breath as China and India, </w:t>
      </w:r>
      <w:r w:rsidRPr="003C7146">
        <w:rPr>
          <w:rStyle w:val="TitleChar"/>
        </w:rPr>
        <w:t xml:space="preserve">the Russian economy is </w:t>
      </w:r>
      <w:r w:rsidRPr="003C7146">
        <w:rPr>
          <w:sz w:val="16"/>
        </w:rPr>
        <w:t xml:space="preserve">actually quite </w:t>
      </w:r>
      <w:r w:rsidRPr="003C7146">
        <w:rPr>
          <w:rStyle w:val="TitleChar"/>
        </w:rPr>
        <w:t>different from the others</w:t>
      </w:r>
      <w:r w:rsidRPr="003C7146">
        <w:rPr>
          <w:sz w:val="16"/>
        </w:rPr>
        <w:t xml:space="preserve">. While India gains growth benefits from an expanding population, Russia, like much of Europe, is aging; while economists fret over China’s excessive dependence on investment, Russia badly needs more of it. Most of all, </w:t>
      </w:r>
      <w:r w:rsidRPr="008D1B56">
        <w:rPr>
          <w:rStyle w:val="TitleChar"/>
          <w:highlight w:val="cyan"/>
        </w:rPr>
        <w:t>Russia</w:t>
      </w:r>
      <w:r w:rsidRPr="003C7146">
        <w:rPr>
          <w:rStyle w:val="TitleChar"/>
        </w:rPr>
        <w:t xml:space="preserve"> is little more than an oil state in disguise. The country </w:t>
      </w:r>
      <w:r w:rsidRPr="008D1B56">
        <w:rPr>
          <w:rStyle w:val="TitleChar"/>
          <w:highlight w:val="cyan"/>
        </w:rPr>
        <w:t>is the largest producer</w:t>
      </w:r>
      <w:r w:rsidRPr="003C7146">
        <w:rPr>
          <w:rStyle w:val="TitleChar"/>
        </w:rPr>
        <w:t xml:space="preserve"> of oil </w:t>
      </w:r>
      <w:r w:rsidRPr="008D1B56">
        <w:rPr>
          <w:rStyle w:val="TitleChar"/>
          <w:highlight w:val="cyan"/>
        </w:rPr>
        <w:t>in the world</w:t>
      </w:r>
      <w:r w:rsidRPr="003C7146">
        <w:rPr>
          <w:sz w:val="16"/>
        </w:rPr>
        <w:t xml:space="preserve"> (yes, bigger even than Saudi Arabia), </w:t>
      </w:r>
      <w:r w:rsidRPr="003C7146">
        <w:rPr>
          <w:rStyle w:val="TitleChar"/>
        </w:rPr>
        <w:t xml:space="preserve">and </w:t>
      </w:r>
      <w:r w:rsidRPr="008D1B56">
        <w:rPr>
          <w:rStyle w:val="TitleChar"/>
          <w:highlight w:val="cyan"/>
        </w:rPr>
        <w:t>Russia’s dependence</w:t>
      </w:r>
      <w:r w:rsidRPr="003C7146">
        <w:rPr>
          <w:rStyle w:val="TitleChar"/>
        </w:rPr>
        <w:t xml:space="preserve"> on crude </w:t>
      </w:r>
      <w:r w:rsidRPr="008D1B56">
        <w:rPr>
          <w:rStyle w:val="TitleChar"/>
          <w:highlight w:val="cyan"/>
        </w:rPr>
        <w:t>has been increasing</w:t>
      </w:r>
      <w:r w:rsidRPr="003C7146">
        <w:rPr>
          <w:rStyle w:val="TitleChar"/>
        </w:rPr>
        <w:t>.</w:t>
      </w:r>
      <w:r w:rsidRPr="003C7146">
        <w:rPr>
          <w:sz w:val="16"/>
        </w:rPr>
        <w:t xml:space="preserve"> About a decade ago, </w:t>
      </w:r>
      <w:r w:rsidRPr="008D1B56">
        <w:rPr>
          <w:rStyle w:val="TitleChar"/>
          <w:highlight w:val="cyan"/>
        </w:rPr>
        <w:t>oil and gas</w:t>
      </w:r>
      <w:r w:rsidRPr="003C7146">
        <w:rPr>
          <w:sz w:val="16"/>
        </w:rPr>
        <w:t xml:space="preserve"> accounted for less than half of Russia’s exports</w:t>
      </w:r>
      <w:proofErr w:type="gramStart"/>
      <w:r w:rsidRPr="003C7146">
        <w:rPr>
          <w:sz w:val="16"/>
        </w:rPr>
        <w:t>;</w:t>
      </w:r>
      <w:proofErr w:type="gramEnd"/>
      <w:r w:rsidRPr="003C7146">
        <w:rPr>
          <w:sz w:val="16"/>
        </w:rPr>
        <w:t xml:space="preserve"> in recent years, that </w:t>
      </w:r>
      <w:r w:rsidRPr="008D1B56">
        <w:rPr>
          <w:rStyle w:val="TitleChar"/>
          <w:highlight w:val="cyan"/>
        </w:rPr>
        <w:t>share has risen to two-thirds</w:t>
      </w:r>
      <w:r w:rsidRPr="003C7146">
        <w:rPr>
          <w:sz w:val="16"/>
        </w:rPr>
        <w:t xml:space="preserve">. Most of all, </w:t>
      </w:r>
      <w:r w:rsidRPr="008D1B56">
        <w:rPr>
          <w:rStyle w:val="TitleChar"/>
          <w:highlight w:val="cyan"/>
        </w:rPr>
        <w:t>oil provides more than half of the</w:t>
      </w:r>
      <w:r w:rsidRPr="003C7146">
        <w:rPr>
          <w:rStyle w:val="TitleChar"/>
        </w:rPr>
        <w:t xml:space="preserve"> federal </w:t>
      </w:r>
      <w:r w:rsidRPr="008D1B56">
        <w:rPr>
          <w:rStyle w:val="TitleChar"/>
          <w:highlight w:val="cyan"/>
        </w:rPr>
        <w:t>government’s revenues</w:t>
      </w:r>
      <w:proofErr w:type="gramStart"/>
      <w:r w:rsidRPr="003C7146">
        <w:rPr>
          <w:rStyle w:val="TitleChar"/>
        </w:rPr>
        <w:t>.</w:t>
      </w:r>
      <w:r w:rsidRPr="003C7146">
        <w:rPr>
          <w:rStyle w:val="TitleChar"/>
          <w:sz w:val="12"/>
        </w:rPr>
        <w:t>¶</w:t>
      </w:r>
      <w:proofErr w:type="gramEnd"/>
      <w:r w:rsidRPr="003C7146">
        <w:rPr>
          <w:sz w:val="16"/>
        </w:rPr>
        <w:t xml:space="preserve"> What’s more, </w:t>
      </w:r>
      <w:r w:rsidRPr="003C7146">
        <w:rPr>
          <w:rStyle w:val="TitleChar"/>
        </w:rPr>
        <w:t xml:space="preserve">the economic model Putin has designed in </w:t>
      </w:r>
      <w:r w:rsidRPr="008D1B56">
        <w:rPr>
          <w:rStyle w:val="TitleChar"/>
          <w:highlight w:val="cyan"/>
        </w:rPr>
        <w:t>Russia relies</w:t>
      </w:r>
      <w:r w:rsidRPr="003C7146">
        <w:rPr>
          <w:rStyle w:val="TitleChar"/>
        </w:rPr>
        <w:t xml:space="preserve"> </w:t>
      </w:r>
      <w:r w:rsidRPr="008D1B56">
        <w:rPr>
          <w:rStyle w:val="TitleChar"/>
          <w:highlight w:val="cyan"/>
        </w:rPr>
        <w:t>heavily</w:t>
      </w:r>
      <w:r w:rsidRPr="003C7146">
        <w:rPr>
          <w:rStyle w:val="TitleChar"/>
        </w:rPr>
        <w:t xml:space="preserve"> not just </w:t>
      </w:r>
      <w:r w:rsidRPr="008D1B56">
        <w:rPr>
          <w:rStyle w:val="TitleChar"/>
          <w:highlight w:val="cyan"/>
        </w:rPr>
        <w:t>on</w:t>
      </w:r>
      <w:r w:rsidRPr="003C7146">
        <w:rPr>
          <w:rStyle w:val="TitleChar"/>
        </w:rPr>
        <w:t xml:space="preserve"> oil, but high </w:t>
      </w:r>
      <w:r w:rsidRPr="008D1B56">
        <w:rPr>
          <w:rStyle w:val="TitleChar"/>
          <w:highlight w:val="cyan"/>
        </w:rPr>
        <w:t>oil prices</w:t>
      </w:r>
      <w:r w:rsidRPr="003C7146">
        <w:rPr>
          <w:rStyle w:val="TitleChar"/>
        </w:rPr>
        <w:t>. Oil lubricates the Russian economy</w:t>
      </w:r>
      <w:r w:rsidRPr="003C7146">
        <w:rPr>
          <w:sz w:val="16"/>
        </w:rPr>
        <w:t xml:space="preserve"> by making possible the increases in government largesse that have fueled Russian consumption. Budget spending reached 23.6% of GDP in the first quarter of 2012, up from 15.2% four years earlier. What that means is </w:t>
      </w:r>
      <w:r w:rsidRPr="003C7146">
        <w:rPr>
          <w:rStyle w:val="TitleChar"/>
        </w:rPr>
        <w:t>Putin requires a higher oil price to meet his spending requirements</w:t>
      </w:r>
      <w:r w:rsidRPr="003C7146">
        <w:rPr>
          <w:sz w:val="16"/>
        </w:rPr>
        <w:t xml:space="preserve"> today than he did just a few years ago</w:t>
      </w:r>
      <w:proofErr w:type="gramStart"/>
      <w:r w:rsidRPr="003C7146">
        <w:rPr>
          <w:sz w:val="16"/>
        </w:rPr>
        <w:t>.</w:t>
      </w:r>
      <w:r w:rsidRPr="003C7146">
        <w:rPr>
          <w:sz w:val="12"/>
        </w:rPr>
        <w:t>¶</w:t>
      </w:r>
      <w:proofErr w:type="gramEnd"/>
      <w:r w:rsidRPr="003C7146">
        <w:rPr>
          <w:sz w:val="16"/>
        </w:rPr>
        <w:t xml:space="preserve"> Research firm Capital Economics figures that the government budget balanced at an oil price of $55 a barrel in 2008, but that now it balances at close to $120. </w:t>
      </w:r>
      <w:r w:rsidRPr="003C7146">
        <w:rPr>
          <w:rStyle w:val="TitleChar"/>
        </w:rPr>
        <w:t>Oil prices today have fallen</w:t>
      </w:r>
      <w:r w:rsidRPr="003C7146">
        <w:rPr>
          <w:sz w:val="16"/>
        </w:rPr>
        <w:t xml:space="preserve"> far below that, with Brent </w:t>
      </w:r>
      <w:r w:rsidRPr="003C7146">
        <w:rPr>
          <w:rStyle w:val="TitleChar"/>
        </w:rPr>
        <w:t>near $100</w:t>
      </w:r>
      <w:r w:rsidRPr="003C7146">
        <w:rPr>
          <w:sz w:val="16"/>
        </w:rPr>
        <w:t xml:space="preserve"> and U.S. crude less than $90. </w:t>
      </w:r>
      <w:r w:rsidRPr="008D1B56">
        <w:rPr>
          <w:rStyle w:val="TitleChar"/>
          <w:highlight w:val="cyan"/>
        </w:rPr>
        <w:t>The farther oil prices fall, the more pressure is placed on Putin’s budget,</w:t>
      </w:r>
      <w:r w:rsidRPr="003C7146">
        <w:rPr>
          <w:rStyle w:val="TitleChar"/>
        </w:rPr>
        <w:t xml:space="preserve"> and the harder it is for him to keep spreading oil wealth</w:t>
      </w:r>
      <w:r w:rsidRPr="003C7146">
        <w:rPr>
          <w:sz w:val="16"/>
        </w:rPr>
        <w:t xml:space="preserve"> to the greater population through the government. With a large swath of the populace angered by his re-election to the nation’s presidency in March, and protests erupting on the streets of Moscow, </w:t>
      </w:r>
      <w:r w:rsidRPr="008D1B56">
        <w:rPr>
          <w:rStyle w:val="TitleChar"/>
          <w:highlight w:val="cyan"/>
        </w:rPr>
        <w:t>Putin can ill-afford a significant blow to the economy</w:t>
      </w:r>
      <w:r w:rsidRPr="003C7146">
        <w:rPr>
          <w:sz w:val="16"/>
        </w:rPr>
        <w:t>, or his ability to use government resources to firm up his popularity.</w:t>
      </w:r>
    </w:p>
    <w:p w14:paraId="6429B330" w14:textId="77777777" w:rsidR="00697B01" w:rsidRDefault="00697B01" w:rsidP="00697B01"/>
    <w:p w14:paraId="2ECC32F2" w14:textId="77777777" w:rsidR="00697B01" w:rsidRPr="00903A59" w:rsidRDefault="00697B01" w:rsidP="00697B01">
      <w:pPr>
        <w:pStyle w:val="Heading4"/>
      </w:pPr>
      <w:r w:rsidRPr="00903A59">
        <w:t>Russian economic decline causes nuclear war</w:t>
      </w:r>
    </w:p>
    <w:p w14:paraId="6ACB4714" w14:textId="77777777" w:rsidR="00697B01" w:rsidRDefault="00697B01" w:rsidP="00697B01">
      <w:proofErr w:type="spellStart"/>
      <w:r>
        <w:rPr>
          <w:b/>
        </w:rPr>
        <w:t>Filger</w:t>
      </w:r>
      <w:proofErr w:type="spellEnd"/>
      <w:r>
        <w:rPr>
          <w:b/>
        </w:rPr>
        <w:t xml:space="preserve"> 9</w:t>
      </w:r>
      <w:r>
        <w:t xml:space="preserve"> (Sheldon, Author – Huffington Post, “Russian Economy Faces Disastrous Free Fall Contraction”, </w:t>
      </w:r>
      <w:hyperlink r:id="rId14" w:history="1">
        <w:r>
          <w:rPr>
            <w:rStyle w:val="Hyperlink"/>
          </w:rPr>
          <w:t>http://www.globaleconomiccrisis.com/blog/archives/356</w:t>
        </w:r>
      </w:hyperlink>
      <w:r>
        <w:t>)</w:t>
      </w:r>
    </w:p>
    <w:p w14:paraId="1372A9F4" w14:textId="77777777" w:rsidR="00697B01" w:rsidRPr="00213767" w:rsidRDefault="00697B01" w:rsidP="00697B01">
      <w:pPr>
        <w:rPr>
          <w:u w:val="single"/>
        </w:rPr>
      </w:pPr>
      <w:r w:rsidRPr="008D1B56">
        <w:rPr>
          <w:b/>
          <w:highlight w:val="cyan"/>
          <w:u w:val="single"/>
        </w:rPr>
        <w:t>In Russia</w:t>
      </w:r>
      <w:r w:rsidRPr="00903A59">
        <w:rPr>
          <w:sz w:val="16"/>
        </w:rPr>
        <w:t xml:space="preserve">, historically, </w:t>
      </w:r>
      <w:r w:rsidRPr="008D1B56">
        <w:rPr>
          <w:b/>
          <w:highlight w:val="cyan"/>
          <w:u w:val="single"/>
        </w:rPr>
        <w:t>economic</w:t>
      </w:r>
      <w:r w:rsidRPr="00903A59">
        <w:rPr>
          <w:sz w:val="16"/>
        </w:rPr>
        <w:t xml:space="preserve"> health </w:t>
      </w:r>
      <w:r w:rsidRPr="008D1B56">
        <w:rPr>
          <w:b/>
          <w:highlight w:val="cyan"/>
          <w:u w:val="single"/>
        </w:rPr>
        <w:t>and</w:t>
      </w:r>
      <w:r w:rsidRPr="00903A59">
        <w:rPr>
          <w:sz w:val="16"/>
        </w:rPr>
        <w:t xml:space="preserve"> political </w:t>
      </w:r>
      <w:r w:rsidRPr="008D1B56">
        <w:rPr>
          <w:b/>
          <w:highlight w:val="cyan"/>
          <w:u w:val="single"/>
        </w:rPr>
        <w:t xml:space="preserve">stability are </w:t>
      </w:r>
      <w:r w:rsidRPr="008D1B56">
        <w:rPr>
          <w:b/>
          <w:highlight w:val="cyan"/>
          <w:u w:val="single"/>
          <w:bdr w:val="single" w:sz="4" w:space="0" w:color="auto" w:frame="1"/>
        </w:rPr>
        <w:t>intertwined</w:t>
      </w:r>
      <w:r w:rsidRPr="00903A59">
        <w:rPr>
          <w:sz w:val="16"/>
        </w:rPr>
        <w:t xml:space="preserve"> to a degree that is rarely encountered in other major industrialized economies. It was the economic stagnation of the former Soviet Union that led to its political downfall. Similarly, Medvedev and Putin, both intimately acquainted with their nation's history, are unquestionably alarmed at the prospect that Russia's </w:t>
      </w:r>
      <w:r w:rsidRPr="008D1B56">
        <w:rPr>
          <w:highlight w:val="cyan"/>
          <w:u w:val="single"/>
        </w:rPr>
        <w:t>economic crisis will endanger</w:t>
      </w:r>
      <w:r w:rsidRPr="00903A59">
        <w:rPr>
          <w:u w:val="single"/>
        </w:rPr>
        <w:t xml:space="preserve"> the nation's political </w:t>
      </w:r>
      <w:r w:rsidRPr="008D1B56">
        <w:rPr>
          <w:highlight w:val="cyan"/>
          <w:u w:val="single"/>
        </w:rPr>
        <w:t>stability</w:t>
      </w:r>
      <w:r w:rsidRPr="00903A59">
        <w:rPr>
          <w:sz w:val="16"/>
        </w:rPr>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8D1B56">
        <w:rPr>
          <w:highlight w:val="cyan"/>
          <w:u w:val="single"/>
        </w:rPr>
        <w:t>Should the</w:t>
      </w:r>
      <w:r w:rsidRPr="00903A59">
        <w:rPr>
          <w:u w:val="single"/>
        </w:rPr>
        <w:t xml:space="preserve"> Russian </w:t>
      </w:r>
      <w:r w:rsidRPr="008D1B56">
        <w:rPr>
          <w:highlight w:val="cyan"/>
          <w:u w:val="single"/>
        </w:rPr>
        <w:t>economy</w:t>
      </w:r>
      <w:r w:rsidRPr="00903A59">
        <w:rPr>
          <w:u w:val="single"/>
        </w:rPr>
        <w:t xml:space="preserve"> deteriorate to</w:t>
      </w:r>
      <w:r w:rsidRPr="00903A59">
        <w:rPr>
          <w:sz w:val="16"/>
        </w:rPr>
        <w:t xml:space="preserve"> the point where </w:t>
      </w:r>
      <w:r w:rsidRPr="00903A59">
        <w:rPr>
          <w:u w:val="single"/>
        </w:rPr>
        <w:t xml:space="preserve">economic </w:t>
      </w:r>
      <w:r w:rsidRPr="008D1B56">
        <w:rPr>
          <w:highlight w:val="cyan"/>
          <w:u w:val="single"/>
        </w:rPr>
        <w:t>collapse</w:t>
      </w:r>
      <w:r w:rsidRPr="00903A59">
        <w:rPr>
          <w:sz w:val="16"/>
        </w:rPr>
        <w:t xml:space="preserve"> is not out of the question, the impact will go far beyond the obvious accelerant such </w:t>
      </w:r>
      <w:r w:rsidRPr="008D1B56">
        <w:rPr>
          <w:highlight w:val="cyan"/>
          <w:u w:val="single"/>
          <w:bdr w:val="single" w:sz="4" w:space="0" w:color="auto" w:frame="1"/>
        </w:rPr>
        <w:t>an outcome would be</w:t>
      </w:r>
      <w:r w:rsidRPr="00903A59">
        <w:rPr>
          <w:sz w:val="16"/>
        </w:rPr>
        <w:t xml:space="preserve"> for the </w:t>
      </w:r>
      <w:r w:rsidRPr="008D1B56">
        <w:rPr>
          <w:highlight w:val="cyan"/>
          <w:u w:val="single"/>
          <w:bdr w:val="single" w:sz="4" w:space="0" w:color="auto" w:frame="1"/>
        </w:rPr>
        <w:t>Global Economic Crisis</w:t>
      </w:r>
      <w:r w:rsidRPr="00903A59">
        <w:rPr>
          <w:sz w:val="16"/>
        </w:rPr>
        <w:t xml:space="preserve">. There is a geopolitical dimension that is even more relevant then the economic context. Despite its economic vulnerabilities and perceived decline from superpower status, </w:t>
      </w:r>
      <w:r w:rsidRPr="008D1B56">
        <w:rPr>
          <w:highlight w:val="cyan"/>
          <w:u w:val="single"/>
        </w:rPr>
        <w:t>Russia remains one of</w:t>
      </w:r>
      <w:r w:rsidRPr="00903A59">
        <w:rPr>
          <w:sz w:val="16"/>
        </w:rPr>
        <w:t xml:space="preserve"> only </w:t>
      </w:r>
      <w:r w:rsidRPr="008D1B56">
        <w:rPr>
          <w:highlight w:val="cyan"/>
          <w:u w:val="single"/>
        </w:rPr>
        <w:t>two nations</w:t>
      </w:r>
      <w:r w:rsidRPr="00903A59">
        <w:rPr>
          <w:sz w:val="16"/>
        </w:rPr>
        <w:t xml:space="preserve"> on earth </w:t>
      </w:r>
      <w:r w:rsidRPr="00903A59">
        <w:rPr>
          <w:u w:val="single"/>
        </w:rPr>
        <w:t>with a nuclear arsenal of sufficient</w:t>
      </w:r>
      <w:r w:rsidRPr="00903A59">
        <w:rPr>
          <w:sz w:val="16"/>
        </w:rPr>
        <w:t xml:space="preserve"> scope and </w:t>
      </w:r>
      <w:r w:rsidRPr="008D1B56">
        <w:rPr>
          <w:highlight w:val="cyan"/>
          <w:u w:val="single"/>
        </w:rPr>
        <w:t>capabil</w:t>
      </w:r>
      <w:r w:rsidRPr="00903A59">
        <w:rPr>
          <w:u w:val="single"/>
        </w:rPr>
        <w:t xml:space="preserve">ity </w:t>
      </w:r>
      <w:r w:rsidRPr="008D1B56">
        <w:rPr>
          <w:highlight w:val="cyan"/>
          <w:u w:val="single"/>
        </w:rPr>
        <w:t xml:space="preserve">to </w:t>
      </w:r>
      <w:r w:rsidRPr="008D1B56">
        <w:rPr>
          <w:highlight w:val="cyan"/>
          <w:u w:val="single"/>
          <w:bdr w:val="single" w:sz="4" w:space="0" w:color="auto" w:frame="1"/>
        </w:rPr>
        <w:t xml:space="preserve">destroy the </w:t>
      </w:r>
      <w:proofErr w:type="gramStart"/>
      <w:r w:rsidRPr="008D1B56">
        <w:rPr>
          <w:highlight w:val="cyan"/>
          <w:u w:val="single"/>
          <w:bdr w:val="single" w:sz="4" w:space="0" w:color="auto" w:frame="1"/>
        </w:rPr>
        <w:t>world</w:t>
      </w:r>
      <w:proofErr w:type="gramEnd"/>
      <w:r w:rsidRPr="00903A59">
        <w:rPr>
          <w:sz w:val="16"/>
        </w:rPr>
        <w:t xml:space="preserve"> as we know it. For that reason, it is not only President Medvedev and Prime Minister Putin who will be lying awake at nights over the prospect that </w:t>
      </w:r>
      <w:r w:rsidRPr="008D1B56">
        <w:rPr>
          <w:highlight w:val="cyan"/>
          <w:u w:val="single"/>
        </w:rPr>
        <w:t>a national economic crisis</w:t>
      </w:r>
      <w:r w:rsidRPr="00903A59">
        <w:rPr>
          <w:sz w:val="16"/>
        </w:rPr>
        <w:t xml:space="preserve"> can </w:t>
      </w:r>
      <w:r w:rsidRPr="008D1B56">
        <w:rPr>
          <w:highlight w:val="cyan"/>
          <w:u w:val="single"/>
        </w:rPr>
        <w:t>transform itself into</w:t>
      </w:r>
      <w:r w:rsidRPr="00903A59">
        <w:rPr>
          <w:sz w:val="16"/>
        </w:rPr>
        <w:t xml:space="preserve"> a virulent and </w:t>
      </w:r>
      <w:r w:rsidRPr="008D1B56">
        <w:rPr>
          <w:highlight w:val="cyan"/>
          <w:u w:val="single"/>
        </w:rPr>
        <w:t>destabilizing</w:t>
      </w:r>
      <w:r w:rsidRPr="00903A59">
        <w:rPr>
          <w:u w:val="single"/>
        </w:rPr>
        <w:t xml:space="preserve"> </w:t>
      </w:r>
      <w:r w:rsidRPr="00903A59">
        <w:rPr>
          <w:u w:val="single"/>
          <w:bdr w:val="single" w:sz="4" w:space="0" w:color="auto" w:frame="1"/>
        </w:rPr>
        <w:t xml:space="preserve">social and </w:t>
      </w:r>
      <w:r w:rsidRPr="008D1B56">
        <w:rPr>
          <w:highlight w:val="cyan"/>
          <w:u w:val="single"/>
          <w:bdr w:val="single" w:sz="4" w:space="0" w:color="auto" w:frame="1"/>
        </w:rPr>
        <w:t>political upheaval</w:t>
      </w:r>
      <w:r w:rsidRPr="00903A59">
        <w:rPr>
          <w:sz w:val="16"/>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During the years Boris Yeltsin ruled Russia, security forces responsible for guarding the nation's nuclear arsenal went without pay for months at a time, leading to fears that </w:t>
      </w:r>
      <w:r w:rsidRPr="008D1B56">
        <w:rPr>
          <w:b/>
          <w:highlight w:val="cyan"/>
          <w:u w:val="single"/>
        </w:rPr>
        <w:t>desperate personnel would</w:t>
      </w:r>
      <w:r w:rsidRPr="00903A59">
        <w:rPr>
          <w:sz w:val="16"/>
        </w:rPr>
        <w:t xml:space="preserve"> illicitly </w:t>
      </w:r>
      <w:r w:rsidRPr="008D1B56">
        <w:rPr>
          <w:b/>
          <w:highlight w:val="cyan"/>
          <w:u w:val="single"/>
          <w:bdr w:val="single" w:sz="4" w:space="0" w:color="auto" w:frame="1"/>
        </w:rPr>
        <w:t>sell nuclear weapons to terrorist organizations</w:t>
      </w:r>
      <w:r w:rsidRPr="00903A59">
        <w:rPr>
          <w:u w:val="single"/>
        </w:rPr>
        <w:t>. If the</w:t>
      </w:r>
      <w:r w:rsidRPr="00903A59">
        <w:rPr>
          <w:sz w:val="16"/>
        </w:rPr>
        <w:t xml:space="preserve"> current </w:t>
      </w:r>
      <w:r w:rsidRPr="00903A59">
        <w:rPr>
          <w:u w:val="single"/>
        </w:rPr>
        <w:t>economic crisis in Russia were to deteriorate</w:t>
      </w:r>
      <w:r w:rsidRPr="00903A59">
        <w:rPr>
          <w:sz w:val="16"/>
        </w:rPr>
        <w:t xml:space="preserve"> much further, </w:t>
      </w:r>
      <w:r w:rsidRPr="00903A59">
        <w:rPr>
          <w:u w:val="single"/>
        </w:rPr>
        <w:t>how secure would the Russian</w:t>
      </w:r>
      <w:r w:rsidRPr="00903A59">
        <w:rPr>
          <w:sz w:val="16"/>
        </w:rPr>
        <w:t xml:space="preserve"> nuclear </w:t>
      </w:r>
      <w:r w:rsidRPr="00903A59">
        <w:rPr>
          <w:u w:val="single"/>
        </w:rPr>
        <w:t>arsenal remain?</w:t>
      </w:r>
      <w:r w:rsidRPr="00903A59">
        <w:rPr>
          <w:sz w:val="16"/>
        </w:rPr>
        <w:t xml:space="preserve"> It may be that </w:t>
      </w:r>
      <w:r w:rsidRPr="008D1B56">
        <w:rPr>
          <w:highlight w:val="cyan"/>
          <w:u w:val="single"/>
        </w:rPr>
        <w:t>the financial impact</w:t>
      </w:r>
      <w:r w:rsidRPr="00903A59">
        <w:rPr>
          <w:u w:val="single"/>
        </w:rPr>
        <w:t xml:space="preserve"> of the Global Economic Crisis </w:t>
      </w:r>
      <w:r w:rsidRPr="008D1B56">
        <w:rPr>
          <w:highlight w:val="cyan"/>
          <w:u w:val="single"/>
        </w:rPr>
        <w:t>is its least dangerous consequence.</w:t>
      </w:r>
    </w:p>
    <w:p w14:paraId="5DE3C0D1" w14:textId="77777777" w:rsidR="003C5C79" w:rsidRDefault="003C5C79" w:rsidP="003C5C79">
      <w:pPr>
        <w:pStyle w:val="Heading2"/>
      </w:pPr>
      <w:r>
        <w:t>1NC – China</w:t>
      </w:r>
    </w:p>
    <w:p w14:paraId="0569004D" w14:textId="77777777" w:rsidR="003C5C79" w:rsidRPr="0097561A" w:rsidRDefault="003C5C79" w:rsidP="003C5C79">
      <w:pPr>
        <w:pStyle w:val="Heading4"/>
        <w:rPr>
          <w:rStyle w:val="StyleStyleBold12pt"/>
          <w:rFonts w:ascii="Calibri" w:hAnsi="Calibri" w:cs="Times New Roman"/>
          <w:b/>
          <w:sz w:val="28"/>
          <w:szCs w:val="26"/>
        </w:rPr>
      </w:pPr>
      <w:r w:rsidRPr="0097561A">
        <w:rPr>
          <w:rStyle w:val="StyleStyleBold12pt"/>
          <w:rFonts w:ascii="Calibri" w:hAnsi="Calibri" w:cs="Times New Roman"/>
          <w:b/>
          <w:sz w:val="28"/>
          <w:szCs w:val="26"/>
        </w:rPr>
        <w:t>China doesn’t pose a threat to the US</w:t>
      </w:r>
    </w:p>
    <w:p w14:paraId="283D2C71" w14:textId="77777777" w:rsidR="003C5C79" w:rsidRPr="0097561A" w:rsidRDefault="003C5C79" w:rsidP="003C5C79">
      <w:r w:rsidRPr="0097561A">
        <w:rPr>
          <w:rStyle w:val="StyleStyleBold12pt"/>
        </w:rPr>
        <w:t>Williams 08</w:t>
      </w:r>
      <w:r w:rsidRPr="0097561A">
        <w:t xml:space="preserve"> – Danny A. Williams, MA from Air Command and Staff College, (“The “China Syndrome” in Latin America: A Research Report Submitted to the Faculty In Partial Fulfillment of the Graduation Requirements”, 04/2008, </w:t>
      </w:r>
      <w:hyperlink r:id="rId15" w:history="1">
        <w:r w:rsidRPr="0097561A">
          <w:t>http://dtlweb.au.af.mil///exlibris/dtl/d3_1/apache_media/L2V4bGlicmlzL2R0bC9kM18xL2FwYWNoZV9tZWRpYS8zMTEwMg==.pdf</w:t>
        </w:r>
      </w:hyperlink>
      <w:r w:rsidRPr="0097561A">
        <w:t>, AW)</w:t>
      </w:r>
    </w:p>
    <w:p w14:paraId="4DDEB3CE" w14:textId="77777777" w:rsidR="003C5C79" w:rsidRPr="00A47B02" w:rsidRDefault="003C5C79" w:rsidP="003C5C79">
      <w:proofErr w:type="gramStart"/>
      <w:r w:rsidRPr="0097561A">
        <w:t>An alternate view is held by the World Bank</w:t>
      </w:r>
      <w:proofErr w:type="gramEnd"/>
      <w:r w:rsidRPr="0097561A">
        <w:t xml:space="preserve">. </w:t>
      </w:r>
      <w:r w:rsidRPr="00A47B02">
        <w:rPr>
          <w:rStyle w:val="StyleBoldUnderline"/>
        </w:rPr>
        <w:t>China’s growth has had, and will continue to have</w:t>
      </w:r>
      <w:r w:rsidRPr="00A47B02">
        <w:t xml:space="preserve">, </w:t>
      </w:r>
      <w:r w:rsidRPr="00A47B02">
        <w:rPr>
          <w:rStyle w:val="StyleBoldUnderline"/>
        </w:rPr>
        <w:t>positive implications for Latin America</w:t>
      </w:r>
      <w:r w:rsidRPr="00A47B02">
        <w:t xml:space="preserve"> (Appendix F). </w:t>
      </w:r>
      <w:r w:rsidRPr="00A47B02">
        <w:rPr>
          <w:rStyle w:val="StyleBoldUnderline"/>
        </w:rPr>
        <w:t>The rapid growth of China</w:t>
      </w:r>
      <w:r w:rsidRPr="00A47B02">
        <w:t>’s demand for Latin American products (commodities and manufactured products), which is not being fully exploited by Latin American exporters -- and</w:t>
      </w:r>
      <w:r w:rsidRPr="0097561A">
        <w:t xml:space="preserve"> complementarities in trade flows, FDI, and innovation -- </w:t>
      </w:r>
      <w:r w:rsidRPr="0097561A">
        <w:rPr>
          <w:rStyle w:val="StyleBoldUnderline"/>
        </w:rPr>
        <w:t>are the forces that explain why Latin American countries should be encouraging</w:t>
      </w:r>
      <w:r w:rsidRPr="0097561A">
        <w:t xml:space="preserve"> far </w:t>
      </w:r>
      <w:r w:rsidRPr="0097561A">
        <w:rPr>
          <w:rStyle w:val="StyleBoldUnderline"/>
        </w:rPr>
        <w:t>more domestic Chinese growth</w:t>
      </w:r>
      <w:r w:rsidRPr="0097561A">
        <w:t>. The World Bank recommends Latin American policies and private-sector initiatives should aim to exploit the untapped opportunities offered by the growth of China’s internal market through export and FDI promotion activities, as well as Latin American firms better integrating themselves in global production chains</w:t>
      </w:r>
      <w:proofErr w:type="gramStart"/>
      <w:r w:rsidRPr="0097561A">
        <w:t>.</w:t>
      </w:r>
      <w:r w:rsidRPr="0097561A">
        <w:rPr>
          <w:sz w:val="12"/>
        </w:rPr>
        <w:t>¶</w:t>
      </w:r>
      <w:proofErr w:type="gramEnd"/>
      <w:r w:rsidRPr="0097561A">
        <w:rPr>
          <w:sz w:val="12"/>
        </w:rPr>
        <w:t xml:space="preserve"> </w:t>
      </w:r>
      <w:r w:rsidRPr="0097561A">
        <w:t xml:space="preserve">Michael </w:t>
      </w:r>
      <w:proofErr w:type="spellStart"/>
      <w:r w:rsidRPr="0097561A">
        <w:rPr>
          <w:rStyle w:val="StyleBoldUnderline"/>
        </w:rPr>
        <w:t>Lettieri</w:t>
      </w:r>
      <w:proofErr w:type="spellEnd"/>
      <w:r w:rsidRPr="0097561A">
        <w:t xml:space="preserve"> of the Council of Hemispheric Affairs </w:t>
      </w:r>
      <w:r w:rsidRPr="0097561A">
        <w:rPr>
          <w:rStyle w:val="StyleBoldUnderline"/>
        </w:rPr>
        <w:t xml:space="preserve">believes </w:t>
      </w:r>
      <w:r w:rsidRPr="0097561A">
        <w:rPr>
          <w:rStyle w:val="StyleBoldUnderline"/>
          <w:highlight w:val="cyan"/>
        </w:rPr>
        <w:t>military engagement</w:t>
      </w:r>
      <w:r w:rsidRPr="0097561A">
        <w:t xml:space="preserve"> between China and Latin America, though growing each year</w:t>
      </w:r>
      <w:r w:rsidRPr="0097561A">
        <w:rPr>
          <w:rStyle w:val="Emphasis"/>
          <w:highlight w:val="cyan"/>
        </w:rPr>
        <w:t>, does not pose a</w:t>
      </w:r>
      <w:r w:rsidRPr="0097561A">
        <w:rPr>
          <w:rStyle w:val="Emphasis"/>
        </w:rPr>
        <w:t xml:space="preserve">n overt </w:t>
      </w:r>
      <w:r w:rsidRPr="0097561A">
        <w:rPr>
          <w:rStyle w:val="Emphasis"/>
          <w:highlight w:val="cyan"/>
        </w:rPr>
        <w:t>threat to US security</w:t>
      </w:r>
      <w:r w:rsidRPr="0097561A">
        <w:t xml:space="preserve">. Thus far </w:t>
      </w:r>
      <w:r w:rsidRPr="00A47B02">
        <w:rPr>
          <w:rStyle w:val="StyleBoldUnderline"/>
        </w:rPr>
        <w:t xml:space="preserve">military interaction has been </w:t>
      </w:r>
      <w:r w:rsidRPr="0097561A">
        <w:rPr>
          <w:rStyle w:val="StyleBoldUnderline"/>
          <w:highlight w:val="cyan"/>
        </w:rPr>
        <w:t>dominated by educational exchanges</w:t>
      </w:r>
      <w:r w:rsidRPr="0097561A">
        <w:rPr>
          <w:rStyle w:val="StyleBoldUnderline"/>
        </w:rPr>
        <w:t xml:space="preserve"> and </w:t>
      </w:r>
      <w:proofErr w:type="spellStart"/>
      <w:r w:rsidRPr="0097561A">
        <w:rPr>
          <w:rStyle w:val="StyleBoldUnderline"/>
        </w:rPr>
        <w:t>lowlevel</w:t>
      </w:r>
      <w:proofErr w:type="spellEnd"/>
      <w:r w:rsidRPr="0097561A">
        <w:rPr>
          <w:rStyle w:val="StyleBoldUnderline"/>
        </w:rPr>
        <w:t xml:space="preserve"> military sales</w:t>
      </w:r>
      <w:r w:rsidRPr="0097561A">
        <w:t>. He further argues, “</w:t>
      </w:r>
      <w:r w:rsidRPr="0097561A">
        <w:rPr>
          <w:rStyle w:val="StyleBoldUnderline"/>
          <w:highlight w:val="cyan"/>
        </w:rPr>
        <w:t xml:space="preserve">There is </w:t>
      </w:r>
      <w:r w:rsidRPr="0097561A">
        <w:rPr>
          <w:rStyle w:val="Emphasis"/>
          <w:highlight w:val="cyan"/>
        </w:rPr>
        <w:t>no evidence</w:t>
      </w:r>
      <w:r w:rsidRPr="0097561A">
        <w:rPr>
          <w:rStyle w:val="StyleBoldUnderline"/>
          <w:highlight w:val="cyan"/>
        </w:rPr>
        <w:t xml:space="preserve"> any</w:t>
      </w:r>
      <w:r w:rsidRPr="0097561A">
        <w:rPr>
          <w:rStyle w:val="StyleBoldUnderline"/>
        </w:rPr>
        <w:t xml:space="preserve"> major </w:t>
      </w:r>
      <w:r w:rsidRPr="0097561A">
        <w:rPr>
          <w:rStyle w:val="StyleBoldUnderline"/>
          <w:highlight w:val="cyan"/>
        </w:rPr>
        <w:t>arms deals have occurred</w:t>
      </w:r>
      <w:r w:rsidRPr="0097561A">
        <w:rPr>
          <w:rStyle w:val="StyleBoldUnderline"/>
        </w:rPr>
        <w:t xml:space="preserve"> thus far </w:t>
      </w:r>
      <w:r w:rsidRPr="0097561A">
        <w:t>between China and Latin America</w:t>
      </w:r>
      <w:r w:rsidRPr="00A47B02">
        <w:t xml:space="preserve">. </w:t>
      </w:r>
      <w:r w:rsidRPr="00A47B02">
        <w:rPr>
          <w:rStyle w:val="StyleBoldUnderline"/>
        </w:rPr>
        <w:t>Nor does Chinese military interaction with Latin America suggest a systematic threat to penetrate the Wes</w:t>
      </w:r>
      <w:r w:rsidRPr="00A47B02">
        <w:t>tern Hemisphere</w:t>
      </w:r>
      <w:r w:rsidRPr="0097561A">
        <w:t xml:space="preserve">. </w:t>
      </w:r>
      <w:r w:rsidRPr="0097561A">
        <w:rPr>
          <w:rStyle w:val="StyleBoldUnderline"/>
          <w:highlight w:val="cyan"/>
        </w:rPr>
        <w:t>Nor can it be seen as an attempt to undermine regional stability or</w:t>
      </w:r>
      <w:r w:rsidRPr="0097561A">
        <w:t xml:space="preserve"> directly </w:t>
      </w:r>
      <w:r w:rsidRPr="0097561A">
        <w:rPr>
          <w:rStyle w:val="Emphasis"/>
          <w:highlight w:val="cyan"/>
        </w:rPr>
        <w:t>confront the US</w:t>
      </w:r>
      <w:r w:rsidRPr="0097561A">
        <w:t xml:space="preserve">.”164 However, </w:t>
      </w:r>
      <w:r w:rsidRPr="0097561A">
        <w:rPr>
          <w:rStyle w:val="StyleBoldUnderline"/>
        </w:rPr>
        <w:t>should China be required to protect its growing investments</w:t>
      </w:r>
      <w:r w:rsidRPr="0097561A">
        <w:t xml:space="preserve"> in Latin America</w:t>
      </w:r>
      <w:r w:rsidRPr="0097561A">
        <w:rPr>
          <w:rStyle w:val="StyleBoldUnderline"/>
        </w:rPr>
        <w:t>, and should diplomacy not resolve</w:t>
      </w:r>
      <w:r w:rsidRPr="0097561A">
        <w:t xml:space="preserve"> a potential </w:t>
      </w:r>
      <w:r w:rsidRPr="0097561A">
        <w:rPr>
          <w:rStyle w:val="StyleBoldUnderline"/>
        </w:rPr>
        <w:t>conflict</w:t>
      </w:r>
      <w:r w:rsidRPr="0097561A">
        <w:t xml:space="preserve">, </w:t>
      </w:r>
      <w:r w:rsidRPr="0097561A">
        <w:rPr>
          <w:rStyle w:val="StyleBoldUnderline"/>
        </w:rPr>
        <w:t>the question remains whether China would resort to use military action i</w:t>
      </w:r>
      <w:r w:rsidRPr="0097561A">
        <w:t xml:space="preserve">n the region. This author argues, that </w:t>
      </w:r>
      <w:r w:rsidRPr="0097561A">
        <w:rPr>
          <w:rStyle w:val="StyleBoldUnderline"/>
        </w:rPr>
        <w:t xml:space="preserve">while </w:t>
      </w:r>
      <w:r w:rsidRPr="0097561A">
        <w:rPr>
          <w:rStyle w:val="StyleBoldUnderline"/>
          <w:highlight w:val="cyan"/>
        </w:rPr>
        <w:t>Beijing’s ability to project military power</w:t>
      </w:r>
      <w:r w:rsidRPr="0097561A">
        <w:rPr>
          <w:rStyle w:val="StyleBoldUnderline"/>
        </w:rPr>
        <w:t xml:space="preserve"> from </w:t>
      </w:r>
      <w:proofErr w:type="gramStart"/>
      <w:r w:rsidRPr="0097561A">
        <w:rPr>
          <w:rStyle w:val="StyleBoldUnderline"/>
        </w:rPr>
        <w:t>mainland</w:t>
      </w:r>
      <w:proofErr w:type="gramEnd"/>
      <w:r w:rsidRPr="0097561A">
        <w:rPr>
          <w:rStyle w:val="StyleBoldUnderline"/>
        </w:rPr>
        <w:t xml:space="preserve"> China to Latin America </w:t>
      </w:r>
      <w:r w:rsidRPr="0097561A">
        <w:rPr>
          <w:rStyle w:val="StyleBoldUnderline"/>
          <w:highlight w:val="cyan"/>
        </w:rPr>
        <w:t>is</w:t>
      </w:r>
      <w:r w:rsidRPr="0097561A">
        <w:rPr>
          <w:rStyle w:val="StyleBoldUnderline"/>
        </w:rPr>
        <w:t xml:space="preserve"> currently </w:t>
      </w:r>
      <w:r w:rsidRPr="0097561A">
        <w:rPr>
          <w:rStyle w:val="StyleBoldUnderline"/>
          <w:highlight w:val="cyan"/>
        </w:rPr>
        <w:t>minimal</w:t>
      </w:r>
      <w:r w:rsidRPr="0097561A">
        <w:t xml:space="preserve"> at best, </w:t>
      </w:r>
      <w:r w:rsidRPr="0097561A">
        <w:rPr>
          <w:rStyle w:val="StyleBoldUnderline"/>
        </w:rPr>
        <w:t>future</w:t>
      </w:r>
      <w:r w:rsidRPr="0097561A">
        <w:t xml:space="preserve"> Chinese </w:t>
      </w:r>
      <w:r w:rsidRPr="0097561A">
        <w:rPr>
          <w:rStyle w:val="StyleBoldUnderline"/>
        </w:rPr>
        <w:t>military growth</w:t>
      </w:r>
      <w:r w:rsidRPr="0097561A">
        <w:t xml:space="preserve"> and national strategy modifications </w:t>
      </w:r>
      <w:r w:rsidRPr="0097561A">
        <w:rPr>
          <w:rStyle w:val="StyleBoldUnderline"/>
        </w:rPr>
        <w:t>could</w:t>
      </w:r>
      <w:r w:rsidRPr="0097561A">
        <w:t xml:space="preserve"> conceivably </w:t>
      </w:r>
      <w:r w:rsidRPr="0097561A">
        <w:rPr>
          <w:rStyle w:val="Emphasis"/>
        </w:rPr>
        <w:t>provide China the military instrument of power</w:t>
      </w:r>
      <w:r w:rsidRPr="0097561A">
        <w:t xml:space="preserve"> </w:t>
      </w:r>
      <w:r w:rsidRPr="0097561A">
        <w:rPr>
          <w:rStyle w:val="StyleBoldUnderline"/>
        </w:rPr>
        <w:t>to resolve a crisis</w:t>
      </w:r>
      <w:r w:rsidRPr="0097561A">
        <w:t xml:space="preserve"> in Latin America. In summary, Roger F. Noriega </w:t>
      </w:r>
      <w:proofErr w:type="gramStart"/>
      <w:r w:rsidRPr="0097561A">
        <w:t>claims</w:t>
      </w:r>
      <w:proofErr w:type="gramEnd"/>
      <w:r w:rsidRPr="0097561A">
        <w:t xml:space="preserve"> “</w:t>
      </w:r>
      <w:r w:rsidRPr="0097561A">
        <w:rPr>
          <w:rStyle w:val="StyleBoldUnderline"/>
        </w:rPr>
        <w:t>because of the countries of the Western Hemisphere share many key common political values, it is unlikely that Chinese trade</w:t>
      </w:r>
      <w:r w:rsidRPr="0097561A">
        <w:t xml:space="preserve"> and investment or efforts to develop military contacts </w:t>
      </w:r>
      <w:r w:rsidRPr="0097561A">
        <w:rPr>
          <w:rStyle w:val="StyleBoldUnderline"/>
        </w:rPr>
        <w:t>will translate into significant political support</w:t>
      </w:r>
      <w:r w:rsidRPr="0097561A">
        <w:t xml:space="preserve"> in the Hemisphere.” He further </w:t>
      </w:r>
      <w:proofErr w:type="gramStart"/>
      <w:r w:rsidRPr="0097561A">
        <w:t>states</w:t>
      </w:r>
      <w:proofErr w:type="gramEnd"/>
      <w:r w:rsidRPr="0097561A">
        <w:t xml:space="preserve"> “the Hemisphere’s commitment to democracy, human rights, and market economies will not be compromised for short-term economic interests.” 165 </w:t>
      </w:r>
      <w:r w:rsidRPr="0097561A">
        <w:rPr>
          <w:rStyle w:val="StyleBoldUnderline"/>
        </w:rPr>
        <w:t>However</w:t>
      </w:r>
      <w:r w:rsidRPr="0097561A">
        <w:t>, this author disagrees with Noriega, siding instead with Daniel Erikson, who finds that “[</w:t>
      </w:r>
      <w:r w:rsidRPr="0097561A">
        <w:rPr>
          <w:rStyle w:val="StyleBoldUnderline"/>
        </w:rPr>
        <w:t>There is] a new trend</w:t>
      </w:r>
      <w:r w:rsidRPr="0097561A">
        <w:t xml:space="preserve"> </w:t>
      </w:r>
      <w:r w:rsidRPr="0097561A">
        <w:rPr>
          <w:rStyle w:val="StyleBoldUnderline"/>
        </w:rPr>
        <w:t>that</w:t>
      </w:r>
      <w:r w:rsidRPr="0097561A">
        <w:t xml:space="preserve"> </w:t>
      </w:r>
      <w:r w:rsidRPr="0097561A">
        <w:rPr>
          <w:rStyle w:val="StyleBoldUnderline"/>
        </w:rPr>
        <w:t>has seen Latin America seek greater independence from the US while deepening ties with</w:t>
      </w:r>
      <w:r w:rsidRPr="0097561A">
        <w:t xml:space="preserve"> emerging powers outside the hemisphere such as </w:t>
      </w:r>
      <w:r w:rsidRPr="0097561A">
        <w:rPr>
          <w:rStyle w:val="StyleBoldUnderline"/>
        </w:rPr>
        <w:t>China</w:t>
      </w:r>
      <w:r>
        <w:t>, India, and Russia.”166</w:t>
      </w:r>
    </w:p>
    <w:p w14:paraId="73A4CDFC" w14:textId="77777777" w:rsidR="003C5C79" w:rsidRPr="00A47B02" w:rsidRDefault="003C5C79" w:rsidP="003C5C79">
      <w:pPr>
        <w:pStyle w:val="Heading4"/>
      </w:pPr>
      <w:r w:rsidRPr="00A47B02">
        <w:t>Chinese influence declining</w:t>
      </w:r>
    </w:p>
    <w:p w14:paraId="147F28D2" w14:textId="77777777" w:rsidR="003C5C79" w:rsidRPr="00743105" w:rsidRDefault="003C5C79" w:rsidP="003C5C79">
      <w:proofErr w:type="spellStart"/>
      <w:r w:rsidRPr="00743105">
        <w:rPr>
          <w:rStyle w:val="cite"/>
          <w:highlight w:val="cyan"/>
        </w:rPr>
        <w:t>Kurlantzick</w:t>
      </w:r>
      <w:proofErr w:type="spellEnd"/>
      <w:r w:rsidRPr="00743105">
        <w:rPr>
          <w:rStyle w:val="cite"/>
          <w:highlight w:val="cyan"/>
        </w:rPr>
        <w:t xml:space="preserve"> 07</w:t>
      </w:r>
      <w:r w:rsidRPr="00743105">
        <w:t>, visiting scholar in the Carnegie Endowment’s China Program, (Joshua, Charm Offensive: How China's Soft Power is Transforming the World. p. 113-114)</w:t>
      </w:r>
    </w:p>
    <w:p w14:paraId="6D4DC5E5" w14:textId="77777777" w:rsidR="003C5C79" w:rsidRPr="00743105" w:rsidRDefault="003C5C79" w:rsidP="003C5C79">
      <w:pPr>
        <w:rPr>
          <w:lang w:eastAsia="ko-KR"/>
        </w:rPr>
      </w:pPr>
    </w:p>
    <w:p w14:paraId="5BADD894" w14:textId="77777777" w:rsidR="003C5C79" w:rsidRPr="00743105" w:rsidRDefault="003C5C79" w:rsidP="003C5C79">
      <w:pPr>
        <w:rPr>
          <w:lang w:eastAsia="ko-KR"/>
        </w:rPr>
      </w:pPr>
      <w:r w:rsidRPr="00743105">
        <w:rPr>
          <w:lang w:eastAsia="ko-KR"/>
        </w:rPr>
        <w:t xml:space="preserve">Eventually, </w:t>
      </w:r>
      <w:r w:rsidRPr="00743105">
        <w:rPr>
          <w:rStyle w:val="StyleBoldUnderline"/>
          <w:highlight w:val="cyan"/>
        </w:rPr>
        <w:t xml:space="preserve">China's warm image may recede. </w:t>
      </w:r>
      <w:r w:rsidRPr="00A47B02">
        <w:rPr>
          <w:rStyle w:val="StyleBoldUnderline"/>
        </w:rPr>
        <w:t>One reason why the U</w:t>
      </w:r>
      <w:r w:rsidRPr="00A47B02">
        <w:rPr>
          <w:lang w:eastAsia="ko-KR"/>
        </w:rPr>
        <w:t xml:space="preserve">nited </w:t>
      </w:r>
      <w:r w:rsidRPr="00A47B02">
        <w:rPr>
          <w:rStyle w:val="StyleBoldUnderline"/>
        </w:rPr>
        <w:t>S</w:t>
      </w:r>
      <w:r w:rsidRPr="00A47B02">
        <w:rPr>
          <w:lang w:eastAsia="ko-KR"/>
        </w:rPr>
        <w:t xml:space="preserve">tates </w:t>
      </w:r>
      <w:r w:rsidRPr="00A47B02">
        <w:rPr>
          <w:rStyle w:val="StyleBoldUnderline"/>
        </w:rPr>
        <w:t>evokes such negative feelings</w:t>
      </w:r>
      <w:r w:rsidRPr="00A47B02">
        <w:rPr>
          <w:lang w:eastAsia="ko-KR"/>
        </w:rPr>
        <w:t xml:space="preserve"> in some countries </w:t>
      </w:r>
      <w:r w:rsidRPr="00A47B02">
        <w:rPr>
          <w:rStyle w:val="StyleBoldUnderline"/>
        </w:rPr>
        <w:t xml:space="preserve">is that many </w:t>
      </w:r>
      <w:r w:rsidRPr="00743105">
        <w:rPr>
          <w:rStyle w:val="StyleBoldUnderline"/>
          <w:highlight w:val="cyan"/>
        </w:rPr>
        <w:t>foreigners</w:t>
      </w:r>
      <w:r w:rsidRPr="00743105">
        <w:rPr>
          <w:rStyle w:val="StyleBoldUnderline"/>
        </w:rPr>
        <w:t xml:space="preserve"> now feel they </w:t>
      </w:r>
      <w:r w:rsidRPr="00743105">
        <w:rPr>
          <w:rStyle w:val="StyleBoldUnderline"/>
          <w:highlight w:val="cyan"/>
        </w:rPr>
        <w:t>know the U</w:t>
      </w:r>
      <w:r w:rsidRPr="00743105">
        <w:rPr>
          <w:lang w:eastAsia="ko-KR"/>
        </w:rPr>
        <w:t xml:space="preserve">nited </w:t>
      </w:r>
      <w:r w:rsidRPr="00743105">
        <w:rPr>
          <w:rStyle w:val="StyleBoldUnderline"/>
          <w:highlight w:val="cyan"/>
        </w:rPr>
        <w:t>S</w:t>
      </w:r>
      <w:r w:rsidRPr="00743105">
        <w:rPr>
          <w:lang w:eastAsia="ko-KR"/>
        </w:rPr>
        <w:t xml:space="preserve">tates </w:t>
      </w:r>
      <w:r w:rsidRPr="00743105">
        <w:rPr>
          <w:rStyle w:val="StyleBoldUnderline"/>
          <w:highlight w:val="cyan"/>
        </w:rPr>
        <w:t>intimately</w:t>
      </w:r>
      <w:r w:rsidRPr="00743105">
        <w:t>. I</w:t>
      </w:r>
      <w:r w:rsidRPr="00743105">
        <w:rPr>
          <w:lang w:eastAsia="ko-KR"/>
        </w:rPr>
        <w:t xml:space="preserve">n places like Latin America, countries have two hundreds years of experience with the United States acting like a great power; even in Asia, the United States has projected its power at least since the Second World War. Leaders and average citizens know America well, and in places like Latin America, some have come to associate the United States with interventions that backfired, causing economic and political misery. </w:t>
      </w:r>
      <w:r w:rsidRPr="00743105">
        <w:rPr>
          <w:rStyle w:val="StyleBoldUnderline"/>
          <w:highlight w:val="cyan"/>
        </w:rPr>
        <w:t xml:space="preserve">The </w:t>
      </w:r>
      <w:r w:rsidRPr="00A47B02">
        <w:rPr>
          <w:rStyle w:val="StyleBoldUnderline"/>
        </w:rPr>
        <w:t xml:space="preserve">fact that the </w:t>
      </w:r>
      <w:r w:rsidRPr="00743105">
        <w:rPr>
          <w:rStyle w:val="StyleBoldUnderline"/>
          <w:highlight w:val="cyan"/>
        </w:rPr>
        <w:t>international media focuses on the U</w:t>
      </w:r>
      <w:r w:rsidRPr="00743105">
        <w:rPr>
          <w:rStyle w:val="StyleBoldUnderline"/>
        </w:rPr>
        <w:t xml:space="preserve">nited </w:t>
      </w:r>
      <w:r w:rsidRPr="00743105">
        <w:rPr>
          <w:rStyle w:val="StyleBoldUnderline"/>
          <w:highlight w:val="cyan"/>
        </w:rPr>
        <w:t>S</w:t>
      </w:r>
      <w:r w:rsidRPr="00743105">
        <w:rPr>
          <w:rStyle w:val="StyleBoldUnderline"/>
        </w:rPr>
        <w:t xml:space="preserve">tates further </w:t>
      </w:r>
      <w:r w:rsidRPr="00743105">
        <w:rPr>
          <w:rStyle w:val="StyleBoldUnderline"/>
          <w:highlight w:val="cyan"/>
        </w:rPr>
        <w:t>exposes America’s faults</w:t>
      </w:r>
      <w:r w:rsidRPr="00743105">
        <w:t xml:space="preserve"> </w:t>
      </w:r>
      <w:r w:rsidRPr="00743105">
        <w:rPr>
          <w:lang w:eastAsia="ko-KR"/>
        </w:rPr>
        <w:t xml:space="preserve">to the world like the Hurricane Katrina debacle or the controversy over the 2000 presidential election. "The image of the United States as a promised land—distant, exotic, and glamorous—has faded in the onslaught of familiarity with U.S. products, the media-portrayed image of America, and the vast numbers of people who have traveled </w:t>
      </w:r>
      <w:proofErr w:type="gramStart"/>
      <w:r w:rsidRPr="00743105">
        <w:rPr>
          <w:lang w:eastAsia="ko-KR"/>
        </w:rPr>
        <w:t>there ,</w:t>
      </w:r>
      <w:proofErr w:type="gramEnd"/>
      <w:r w:rsidRPr="00743105">
        <w:rPr>
          <w:lang w:eastAsia="ko-KR"/>
        </w:rPr>
        <w:t xml:space="preserve">" notes a leading US business journal. And as American culture becomes so ubiquitous overseas, its exoticism and the excitement it inspires diminish, thereby undermining the glamour of the United States as a model of affluence and innovation. In post-World War II Europe, writes the German scholar Josef </w:t>
      </w:r>
      <w:proofErr w:type="spellStart"/>
      <w:r w:rsidRPr="00743105">
        <w:rPr>
          <w:lang w:eastAsia="ko-KR"/>
        </w:rPr>
        <w:t>loffe</w:t>
      </w:r>
      <w:proofErr w:type="spellEnd"/>
      <w:r w:rsidRPr="00743105">
        <w:rPr>
          <w:lang w:eastAsia="ko-KR"/>
        </w:rPr>
        <w:t>, "save for the tourists and soldiers, America was not a reality but a distant myth, as por</w:t>
      </w:r>
      <w:r w:rsidRPr="00743105">
        <w:rPr>
          <w:lang w:eastAsia="ko-KR"/>
        </w:rPr>
        <w:softHyphen/>
        <w:t xml:space="preserve">trayed in soft brushstrokes on TV by series like </w:t>
      </w:r>
      <w:r w:rsidRPr="00743105">
        <w:rPr>
          <w:i/>
          <w:iCs/>
          <w:lang w:eastAsia="ko-KR"/>
        </w:rPr>
        <w:t xml:space="preserve">Lassie </w:t>
      </w:r>
      <w:r w:rsidRPr="00743105">
        <w:rPr>
          <w:lang w:eastAsia="ko-KR"/>
        </w:rPr>
        <w:t xml:space="preserve">and </w:t>
      </w:r>
      <w:r w:rsidRPr="00743105">
        <w:rPr>
          <w:i/>
          <w:iCs/>
          <w:lang w:eastAsia="ko-KR"/>
        </w:rPr>
        <w:t>Fa</w:t>
      </w:r>
      <w:r w:rsidRPr="00743105">
        <w:rPr>
          <w:i/>
          <w:iCs/>
          <w:lang w:eastAsia="ko-KR"/>
        </w:rPr>
        <w:softHyphen/>
        <w:t xml:space="preserve">ther Knows Best." </w:t>
      </w:r>
      <w:r w:rsidRPr="00743105">
        <w:rPr>
          <w:lang w:eastAsia="ko-KR"/>
        </w:rPr>
        <w:t xml:space="preserve">Today, </w:t>
      </w:r>
      <w:proofErr w:type="spellStart"/>
      <w:r w:rsidRPr="00743105">
        <w:rPr>
          <w:lang w:eastAsia="ko-KR"/>
        </w:rPr>
        <w:t>Joffe</w:t>
      </w:r>
      <w:proofErr w:type="spellEnd"/>
      <w:r w:rsidRPr="00743105">
        <w:rPr>
          <w:lang w:eastAsia="ko-KR"/>
        </w:rPr>
        <w:t xml:space="preserve"> notes, "the entire world watches, wears, drinks, eats, listens, and dances American"</w:t>
      </w:r>
      <w:r w:rsidRPr="00743105">
        <w:rPr>
          <w:vertAlign w:val="superscript"/>
          <w:lang w:eastAsia="ko-KR"/>
        </w:rPr>
        <w:t>11</w:t>
      </w:r>
      <w:r w:rsidRPr="00743105">
        <w:rPr>
          <w:lang w:eastAsia="ko-KR"/>
        </w:rPr>
        <w:t xml:space="preserve"> By contrast, </w:t>
      </w:r>
      <w:r w:rsidRPr="00743105">
        <w:rPr>
          <w:rStyle w:val="StyleBoldUnderline"/>
          <w:highlight w:val="cyan"/>
        </w:rPr>
        <w:t>for countries outside of Asia, China remains something of a blank slate</w:t>
      </w:r>
      <w:r w:rsidRPr="00743105">
        <w:rPr>
          <w:rStyle w:val="StyleBoldUnderline"/>
        </w:rPr>
        <w:t xml:space="preserve">. </w:t>
      </w:r>
      <w:r w:rsidRPr="00743105">
        <w:rPr>
          <w:lang w:eastAsia="ko-KR"/>
        </w:rPr>
        <w:t xml:space="preserve">After 1979 China retreated from the world and did not attempt to exert power across the globe, so a generation of African and Latin American policy makers had little experience with a powerful China. </w:t>
      </w:r>
      <w:r w:rsidRPr="00743105">
        <w:rPr>
          <w:rStyle w:val="StyleBoldUnderline"/>
          <w:highlight w:val="cyan"/>
        </w:rPr>
        <w:t>Though the</w:t>
      </w:r>
      <w:r w:rsidRPr="00743105">
        <w:rPr>
          <w:rStyle w:val="StyleBoldUnderline"/>
        </w:rPr>
        <w:t xml:space="preserve"> interna</w:t>
      </w:r>
      <w:r w:rsidRPr="00743105">
        <w:rPr>
          <w:rStyle w:val="StyleBoldUnderline"/>
        </w:rPr>
        <w:softHyphen/>
        <w:t xml:space="preserve">tional </w:t>
      </w:r>
      <w:r w:rsidRPr="00743105">
        <w:rPr>
          <w:rStyle w:val="StyleBoldUnderline"/>
          <w:highlight w:val="cyan"/>
        </w:rPr>
        <w:t>media covers China, it does not attract the</w:t>
      </w:r>
      <w:r w:rsidRPr="00743105">
        <w:rPr>
          <w:rStyle w:val="StyleBoldUnderline"/>
        </w:rPr>
        <w:t xml:space="preserve"> kind of </w:t>
      </w:r>
      <w:r w:rsidRPr="00743105">
        <w:rPr>
          <w:rStyle w:val="StyleBoldUnderline"/>
          <w:highlight w:val="cyan"/>
        </w:rPr>
        <w:t>close attention that the U</w:t>
      </w:r>
      <w:r w:rsidRPr="00743105">
        <w:rPr>
          <w:lang w:eastAsia="ko-KR"/>
        </w:rPr>
        <w:t xml:space="preserve">nited </w:t>
      </w:r>
      <w:r w:rsidRPr="00743105">
        <w:rPr>
          <w:rStyle w:val="StyleBoldUnderline"/>
          <w:highlight w:val="cyan"/>
        </w:rPr>
        <w:t>S</w:t>
      </w:r>
      <w:r w:rsidRPr="00743105">
        <w:rPr>
          <w:lang w:eastAsia="ko-KR"/>
        </w:rPr>
        <w:t xml:space="preserve">tates </w:t>
      </w:r>
      <w:r w:rsidRPr="00743105">
        <w:rPr>
          <w:rStyle w:val="StyleBoldUnderline"/>
          <w:highlight w:val="cyan"/>
        </w:rPr>
        <w:t>draws</w:t>
      </w:r>
      <w:r w:rsidRPr="00743105">
        <w:rPr>
          <w:rStyle w:val="StyleBoldUnderline"/>
        </w:rPr>
        <w:t xml:space="preserve">. </w:t>
      </w:r>
      <w:r w:rsidRPr="00743105">
        <w:rPr>
          <w:lang w:eastAsia="ko-KR"/>
        </w:rPr>
        <w:t xml:space="preserve">As a result, </w:t>
      </w:r>
      <w:r w:rsidRPr="00743105">
        <w:rPr>
          <w:rStyle w:val="StyleBoldUnderline"/>
        </w:rPr>
        <w:t>some opin</w:t>
      </w:r>
      <w:r w:rsidRPr="00743105">
        <w:rPr>
          <w:rStyle w:val="StyleBoldUnderline"/>
        </w:rPr>
        <w:softHyphen/>
        <w:t>ion leaders can believe that China</w:t>
      </w:r>
      <w:r w:rsidRPr="00743105">
        <w:rPr>
          <w:lang w:eastAsia="ko-KR"/>
        </w:rPr>
        <w:t xml:space="preserve">, unlike other major powers, </w:t>
      </w:r>
      <w:r w:rsidRPr="00743105">
        <w:rPr>
          <w:rStyle w:val="StyleBoldUnderline"/>
        </w:rPr>
        <w:t xml:space="preserve">will impose no conditions on other countries </w:t>
      </w:r>
      <w:r w:rsidRPr="00743105">
        <w:rPr>
          <w:lang w:eastAsia="ko-KR"/>
        </w:rPr>
        <w:t xml:space="preserve">or pressure other nations to do what Beijing wants. They can </w:t>
      </w:r>
      <w:r w:rsidRPr="00A47B02">
        <w:rPr>
          <w:lang w:eastAsia="ko-KR"/>
        </w:rPr>
        <w:t xml:space="preserve">believe that China's rise will truly be an uncomplicated "win-win," an opportunity but not a threat. </w:t>
      </w:r>
      <w:r w:rsidRPr="00A47B02">
        <w:rPr>
          <w:rStyle w:val="StyleBoldUnderline"/>
        </w:rPr>
        <w:t>That honeymoon period will end.</w:t>
      </w:r>
      <w:r w:rsidRPr="00A47B02">
        <w:rPr>
          <w:b/>
          <w:u w:val="single"/>
          <w:lang w:eastAsia="ko-KR"/>
        </w:rPr>
        <w:t xml:space="preserve"> </w:t>
      </w:r>
      <w:r w:rsidRPr="00A47B02">
        <w:rPr>
          <w:rStyle w:val="StyleBoldUnderline"/>
        </w:rPr>
        <w:t>As China becomes more powerful</w:t>
      </w:r>
      <w:r w:rsidRPr="00743105">
        <w:rPr>
          <w:rStyle w:val="StyleBoldUnderline"/>
          <w:highlight w:val="cyan"/>
        </w:rPr>
        <w:t>, the world media will focus more intensely</w:t>
      </w:r>
      <w:r w:rsidRPr="00743105">
        <w:rPr>
          <w:rStyle w:val="StyleBoldUnderline"/>
        </w:rPr>
        <w:t xml:space="preserve"> on the People's Republic</w:t>
      </w:r>
      <w:r w:rsidRPr="00A47B02">
        <w:rPr>
          <w:rStyle w:val="StyleBoldUnderline"/>
        </w:rPr>
        <w:t>. Some of China's own</w:t>
      </w:r>
      <w:r w:rsidRPr="00743105">
        <w:rPr>
          <w:rStyle w:val="StyleBoldUnderline"/>
          <w:highlight w:val="cyan"/>
        </w:rPr>
        <w:t xml:space="preserve"> dirty laundry</w:t>
      </w:r>
      <w:r w:rsidRPr="00743105">
        <w:rPr>
          <w:rStyle w:val="StyleBoldUnderline"/>
        </w:rPr>
        <w:t xml:space="preserve">, like rising socioeconomic inequality or Beijing's crackdown on Muslims </w:t>
      </w:r>
      <w:r w:rsidRPr="00743105">
        <w:rPr>
          <w:lang w:eastAsia="ko-KR"/>
        </w:rPr>
        <w:t xml:space="preserve">in the western province of </w:t>
      </w:r>
      <w:proofErr w:type="gramStart"/>
      <w:r w:rsidRPr="00743105">
        <w:rPr>
          <w:lang w:eastAsia="ko-KR"/>
        </w:rPr>
        <w:t>Xinjiang,</w:t>
      </w:r>
      <w:proofErr w:type="gramEnd"/>
      <w:r w:rsidRPr="00743105">
        <w:rPr>
          <w:lang w:eastAsia="ko-KR"/>
        </w:rPr>
        <w:t xml:space="preserve"> </w:t>
      </w:r>
      <w:r w:rsidRPr="00743105">
        <w:rPr>
          <w:rStyle w:val="StyleBoldUnderline"/>
          <w:highlight w:val="cyan"/>
        </w:rPr>
        <w:t xml:space="preserve">will be beamed </w:t>
      </w:r>
      <w:r w:rsidRPr="00A47B02">
        <w:rPr>
          <w:rStyle w:val="StyleBoldUnderline"/>
        </w:rPr>
        <w:t xml:space="preserve">around the world. </w:t>
      </w:r>
      <w:r w:rsidRPr="00A47B02">
        <w:rPr>
          <w:lang w:eastAsia="ko-KR"/>
        </w:rPr>
        <w:t xml:space="preserve">And as China becomes more powerful, </w:t>
      </w:r>
      <w:r w:rsidRPr="00A47B02">
        <w:rPr>
          <w:rStyle w:val="StyleBoldUnderline"/>
        </w:rPr>
        <w:t>other nations also will see beyond its benign face to a more complicated, and</w:t>
      </w:r>
      <w:r w:rsidRPr="00A47B02">
        <w:rPr>
          <w:lang w:eastAsia="ko-KR"/>
        </w:rPr>
        <w:t xml:space="preserve"> sometimes </w:t>
      </w:r>
      <w:r w:rsidRPr="00A47B02">
        <w:rPr>
          <w:rStyle w:val="StyleBoldUnderline"/>
        </w:rPr>
        <w:t xml:space="preserve">negative, reality. </w:t>
      </w:r>
      <w:r w:rsidRPr="00A47B02">
        <w:rPr>
          <w:lang w:eastAsia="ko-KR"/>
        </w:rPr>
        <w:t>Already, in one example, the South Kore</w:t>
      </w:r>
      <w:r w:rsidRPr="00743105">
        <w:rPr>
          <w:lang w:eastAsia="ko-KR"/>
        </w:rPr>
        <w:t xml:space="preserve">an media have highlighted statements by Chinese academics that seem to suggest that parts of ancient Korean kingdoms were not independent but rather subordinate to Chinese dynasties. </w:t>
      </w:r>
    </w:p>
    <w:p w14:paraId="375A7F4E" w14:textId="77777777" w:rsidR="003C5C79" w:rsidRDefault="003C5C79" w:rsidP="003C5C79"/>
    <w:p w14:paraId="25D2AF80" w14:textId="77777777" w:rsidR="003C5C79" w:rsidRPr="00743105" w:rsidRDefault="003C5C79" w:rsidP="003C5C79">
      <w:pPr>
        <w:pStyle w:val="Heading4"/>
        <w:rPr>
          <w:rFonts w:ascii="Calibri" w:hAnsi="Calibri"/>
        </w:rPr>
      </w:pPr>
      <w:r w:rsidRPr="00743105">
        <w:rPr>
          <w:rFonts w:ascii="Calibri" w:hAnsi="Calibri"/>
        </w:rPr>
        <w:t>No Asian arms races</w:t>
      </w:r>
    </w:p>
    <w:p w14:paraId="1EA38503" w14:textId="77777777" w:rsidR="003C5C79" w:rsidRPr="00743105" w:rsidRDefault="003C5C79" w:rsidP="003C5C79">
      <w:pPr>
        <w:rPr>
          <w:sz w:val="16"/>
        </w:rPr>
      </w:pPr>
      <w:proofErr w:type="spellStart"/>
      <w:r w:rsidRPr="00743105">
        <w:rPr>
          <w:rStyle w:val="StyleStyleBold12pt"/>
        </w:rPr>
        <w:t>Feng</w:t>
      </w:r>
      <w:proofErr w:type="spellEnd"/>
      <w:r w:rsidRPr="00743105">
        <w:rPr>
          <w:sz w:val="16"/>
        </w:rPr>
        <w:t>, professor at the Peking University International Studies.</w:t>
      </w:r>
      <w:r w:rsidRPr="00743105">
        <w:rPr>
          <w:rStyle w:val="StyleStyleBold12pt"/>
        </w:rPr>
        <w:t>10</w:t>
      </w:r>
      <w:r w:rsidRPr="00743105">
        <w:rPr>
          <w:sz w:val="16"/>
        </w:rPr>
        <w:t xml:space="preserve"> [Zhu, “An Emerging Trend in East Asia: Military Budget Increases and Their Impact”, </w:t>
      </w:r>
      <w:hyperlink r:id="rId16" w:history="1">
        <w:r w:rsidRPr="00743105">
          <w:rPr>
            <w:rStyle w:val="Hyperlink"/>
          </w:rPr>
          <w:t>http://www.fpif.org/articles/an_emerging_trend_in_east_asia?utm_source=feed</w:t>
        </w:r>
      </w:hyperlink>
      <w:r w:rsidRPr="00743105">
        <w:rPr>
          <w:sz w:val="16"/>
        </w:rPr>
        <w:t>]</w:t>
      </w:r>
    </w:p>
    <w:p w14:paraId="023290D2" w14:textId="77777777" w:rsidR="003C5C79" w:rsidRPr="00743105" w:rsidRDefault="003C5C79" w:rsidP="003C5C79">
      <w:pPr>
        <w:rPr>
          <w:sz w:val="16"/>
        </w:rPr>
      </w:pPr>
    </w:p>
    <w:p w14:paraId="68EA7BC3" w14:textId="77777777" w:rsidR="003C5C79" w:rsidRDefault="003C5C79" w:rsidP="003C5C79">
      <w:r w:rsidRPr="00743105">
        <w:t xml:space="preserve">As such, </w:t>
      </w:r>
      <w:r w:rsidRPr="00743105">
        <w:rPr>
          <w:rStyle w:val="StyleBoldUnderline"/>
        </w:rPr>
        <w:t xml:space="preserve">the </w:t>
      </w:r>
      <w:r w:rsidRPr="00743105">
        <w:rPr>
          <w:rStyle w:val="StyleBoldUnderline"/>
          <w:highlight w:val="green"/>
        </w:rPr>
        <w:t>surge of defense expenditures in East Asia does not add up to an arms race. No country</w:t>
      </w:r>
      <w:r w:rsidRPr="00743105">
        <w:t xml:space="preserve"> in East Asia </w:t>
      </w:r>
      <w:r w:rsidRPr="00743105">
        <w:rPr>
          <w:rStyle w:val="StyleBoldUnderline"/>
          <w:highlight w:val="green"/>
        </w:rPr>
        <w:t>wants to see</w:t>
      </w:r>
      <w:r w:rsidRPr="00743105">
        <w:rPr>
          <w:rStyle w:val="StyleBoldUnderline"/>
        </w:rPr>
        <w:t xml:space="preserve"> a new</w:t>
      </w:r>
      <w:r w:rsidRPr="00743105">
        <w:t xml:space="preserve"> </w:t>
      </w:r>
      <w:r w:rsidRPr="00743105">
        <w:rPr>
          <w:rStyle w:val="StyleBoldUnderline"/>
        </w:rPr>
        <w:t xml:space="preserve">geopolitical divide and </w:t>
      </w:r>
      <w:r w:rsidRPr="00743105">
        <w:rPr>
          <w:rStyle w:val="StyleBoldUnderline"/>
          <w:highlight w:val="green"/>
        </w:rPr>
        <w:t>spiraling tensions</w:t>
      </w:r>
      <w:r w:rsidRPr="00743105">
        <w:rPr>
          <w:rStyle w:val="StyleBoldUnderline"/>
        </w:rPr>
        <w:t xml:space="preserve"> in the region.</w:t>
      </w:r>
      <w:r w:rsidRPr="00743105">
        <w:t xml:space="preserve"> The growing defense expenditures powerfully illuminate the deepening of a regional “security dilemma,” whereby the “defensive” actions taken by one country are perceived as “offensive” by another country, which in turn takes its own “defensive” actions that the first country deems “offensive.” As long as the region doesn’t split into rival blocs, however, an arms race will not ensue. What is happening in East Asia is the extension of what Robert </w:t>
      </w:r>
      <w:proofErr w:type="spellStart"/>
      <w:r w:rsidRPr="00743105">
        <w:t>Hartfiel</w:t>
      </w:r>
      <w:proofErr w:type="spellEnd"/>
      <w:r w:rsidRPr="00743105">
        <w:t xml:space="preserve"> and Brian Job call “competitive arms processes.” The history of the cold war is telling in this regard. Arm races occur between great-power rivals only if the rivalry is doomed to intensify. </w:t>
      </w:r>
      <w:r w:rsidRPr="00743105">
        <w:rPr>
          <w:rStyle w:val="StyleBoldUnderline"/>
        </w:rPr>
        <w:t xml:space="preserve">The perceived </w:t>
      </w:r>
      <w:r w:rsidRPr="00743105">
        <w:rPr>
          <w:rStyle w:val="StyleBoldUnderline"/>
          <w:highlight w:val="green"/>
        </w:rPr>
        <w:t>tensions</w:t>
      </w:r>
      <w:r w:rsidRPr="00743105">
        <w:t xml:space="preserve"> in the region </w:t>
      </w:r>
      <w:r w:rsidRPr="00743105">
        <w:rPr>
          <w:rStyle w:val="StyleBoldUnderline"/>
          <w:highlight w:val="green"/>
        </w:rPr>
        <w:t>do not automatically translate into consistent and lasting increases in military spending.</w:t>
      </w:r>
      <w:r w:rsidRPr="00743105">
        <w:rPr>
          <w:rStyle w:val="StyleBoldUnderline"/>
        </w:rPr>
        <w:t xml:space="preserve"> Even declared </w:t>
      </w:r>
      <w:r w:rsidRPr="00743105">
        <w:rPr>
          <w:rStyle w:val="StyleBoldUnderline"/>
          <w:highlight w:val="green"/>
        </w:rPr>
        <w:t>budget increases are reversible.</w:t>
      </w:r>
      <w:r w:rsidRPr="00743105">
        <w:t xml:space="preserve"> </w:t>
      </w:r>
      <w:r w:rsidRPr="00743105">
        <w:rPr>
          <w:rStyle w:val="StyleBoldUnderline"/>
        </w:rPr>
        <w:t>Taiwan’s defense budget</w:t>
      </w:r>
      <w:r w:rsidRPr="00743105">
        <w:t xml:space="preserve"> for fiscal year 2010, for instance, </w:t>
      </w:r>
      <w:r w:rsidRPr="00743105">
        <w:rPr>
          <w:rStyle w:val="StyleBoldUnderline"/>
        </w:rPr>
        <w:t>will fall</w:t>
      </w:r>
      <w:r w:rsidRPr="00743105">
        <w:t xml:space="preserve"> 9 percent. This is a convincing case of how domestic constraints can reverse a government decision to increase the defense budget. </w:t>
      </w:r>
      <w:r w:rsidRPr="00743105">
        <w:rPr>
          <w:rStyle w:val="StyleBoldUnderline"/>
        </w:rPr>
        <w:t xml:space="preserve">Australia’s </w:t>
      </w:r>
      <w:r w:rsidRPr="00743105">
        <w:t xml:space="preserve">twenty-year </w:t>
      </w:r>
      <w:r w:rsidRPr="00743105">
        <w:rPr>
          <w:rStyle w:val="StyleBoldUnderline"/>
        </w:rPr>
        <w:t>plan to increase the defense budget could change with a domestic economic contraction or if a new party comes to power. China’s two-digit increase in its military budget might vanish</w:t>
      </w:r>
      <w:r w:rsidRPr="00743105">
        <w:t xml:space="preserve"> one day </w:t>
      </w:r>
      <w:r w:rsidRPr="00743105">
        <w:rPr>
          <w:rStyle w:val="StyleBoldUnderline"/>
        </w:rPr>
        <w:t>if the type of regime changes or the high rate of economic growth slows</w:t>
      </w:r>
      <w:r w:rsidRPr="00743105">
        <w:t xml:space="preserve">. Without a geopolitical split or a significant great-power rivalry, military </w:t>
      </w:r>
      <w:r w:rsidRPr="00743105">
        <w:rPr>
          <w:rStyle w:val="StyleBoldUnderline"/>
        </w:rPr>
        <w:t>budget increases will not likely evolve into “arms races.” The security dilemma alone is not a leading variable in determining the curve of military expenditures.</w:t>
      </w:r>
      <w:r w:rsidRPr="00743105">
        <w:t xml:space="preserve"> </w:t>
      </w:r>
      <w:r w:rsidRPr="00743105">
        <w:rPr>
          <w:rStyle w:val="StyleBoldUnderline"/>
          <w:highlight w:val="green"/>
        </w:rPr>
        <w:t>Nor will trends in weapon development</w:t>
      </w:r>
      <w:r w:rsidRPr="00743105">
        <w:t xml:space="preserve"> and procurement inevitably </w:t>
      </w:r>
      <w:r w:rsidRPr="00743105">
        <w:rPr>
          <w:rStyle w:val="StyleBoldUnderline"/>
          <w:highlight w:val="green"/>
        </w:rPr>
        <w:t>induce “risk-taking” behavior. Given the stability of the regional security</w:t>
      </w:r>
      <w:r w:rsidRPr="00743105">
        <w:rPr>
          <w:highlight w:val="green"/>
        </w:rPr>
        <w:t xml:space="preserve"> </w:t>
      </w:r>
      <w:r w:rsidRPr="00743105">
        <w:rPr>
          <w:rStyle w:val="StyleBoldUnderline"/>
          <w:highlight w:val="green"/>
        </w:rPr>
        <w:t>architecture</w:t>
      </w:r>
      <w:r w:rsidRPr="00743105">
        <w:rPr>
          <w:rStyle w:val="StyleBoldUnderline"/>
        </w:rPr>
        <w:t xml:space="preserve">—the combination of </w:t>
      </w:r>
      <w:r w:rsidRPr="00743105">
        <w:rPr>
          <w:rStyle w:val="StyleBoldUnderline"/>
          <w:highlight w:val="green"/>
        </w:rPr>
        <w:t>U.S.-centered alliance</w:t>
      </w:r>
      <w:r w:rsidRPr="00743105">
        <w:rPr>
          <w:rStyle w:val="StyleBoldUnderline"/>
        </w:rPr>
        <w:t xml:space="preserve"> politics and regional, </w:t>
      </w:r>
      <w:r w:rsidRPr="00743105">
        <w:rPr>
          <w:rStyle w:val="StyleBoldUnderline"/>
          <w:highlight w:val="green"/>
        </w:rPr>
        <w:t>cooperation-based security</w:t>
      </w:r>
      <w:r w:rsidRPr="00743105">
        <w:rPr>
          <w:rStyle w:val="StyleBoldUnderline"/>
        </w:rPr>
        <w:t xml:space="preserve"> </w:t>
      </w:r>
      <w:r w:rsidRPr="00743105">
        <w:t xml:space="preserve">networking—any </w:t>
      </w:r>
      <w:r w:rsidRPr="00743105">
        <w:rPr>
          <w:rStyle w:val="StyleBoldUnderline"/>
          <w:highlight w:val="green"/>
        </w:rPr>
        <w:t>power shift in East Asia will hardly upset the overall status quo</w:t>
      </w:r>
      <w:r w:rsidRPr="00743105">
        <w:rPr>
          <w:rStyle w:val="StyleBoldUnderline"/>
        </w:rPr>
        <w:t>.</w:t>
      </w:r>
      <w:r w:rsidRPr="00743105">
        <w:t xml:space="preserve"> </w:t>
      </w:r>
      <w:r w:rsidRPr="00743105">
        <w:rPr>
          <w:rStyle w:val="StyleBoldUnderline"/>
        </w:rPr>
        <w:t>China’s military modernization</w:t>
      </w:r>
      <w:r w:rsidRPr="00743105">
        <w:t xml:space="preserve">, its determination to “prepare for the worst and hope for the best,” </w:t>
      </w:r>
      <w:r w:rsidRPr="00743105">
        <w:rPr>
          <w:rStyle w:val="StyleBoldUnderline"/>
        </w:rPr>
        <w:t>hasn’t yet</w:t>
      </w:r>
      <w:r w:rsidRPr="00743105">
        <w:t xml:space="preserve"> </w:t>
      </w:r>
      <w:r w:rsidRPr="00743105">
        <w:rPr>
          <w:rStyle w:val="StyleBoldUnderline"/>
        </w:rPr>
        <w:t>led to a regional response in military budget increases</w:t>
      </w:r>
      <w:r w:rsidRPr="00743105">
        <w:t xml:space="preserve">. In contrast, countries in the region continue to emphasize political and economic engagement with China, though “balancing China” strategies can be found in almost every corner of the region as part of an overall balance-of-power logic. In the last few years, </w:t>
      </w:r>
      <w:r w:rsidRPr="00743105">
        <w:rPr>
          <w:rStyle w:val="StyleBoldUnderline"/>
        </w:rPr>
        <w:t>China has taken big strides toward building up asymmetric war capabilities against Taiwan. Beijing also holds to the formula</w:t>
      </w:r>
      <w:r w:rsidRPr="00743105">
        <w:t xml:space="preserve"> </w:t>
      </w:r>
      <w:r w:rsidRPr="00743105">
        <w:rPr>
          <w:rStyle w:val="StyleBoldUnderline"/>
        </w:rPr>
        <w:t xml:space="preserve">of a peaceful solution of the Taiwan issue except in the case of the </w:t>
      </w:r>
      <w:proofErr w:type="gramStart"/>
      <w:r w:rsidRPr="00743105">
        <w:rPr>
          <w:rStyle w:val="StyleBoldUnderline"/>
        </w:rPr>
        <w:t>island’s</w:t>
      </w:r>
      <w:proofErr w:type="gramEnd"/>
      <w:r w:rsidRPr="00743105">
        <w:t xml:space="preserve"> de jure </w:t>
      </w:r>
      <w:r w:rsidRPr="00743105">
        <w:rPr>
          <w:rStyle w:val="StyleBoldUnderline"/>
        </w:rPr>
        <w:t>declaration of independence</w:t>
      </w:r>
      <w:r w:rsidRPr="00743105">
        <w:t xml:space="preserve">. Despite its nascent capability of power projection, China shows no sign that it would coerce Taiwan or become militarily assertive over contentious territorial claims ranging from the </w:t>
      </w:r>
      <w:proofErr w:type="spellStart"/>
      <w:r w:rsidRPr="00743105">
        <w:t>Senkaku</w:t>
      </w:r>
      <w:proofErr w:type="spellEnd"/>
      <w:r w:rsidRPr="00743105">
        <w:t xml:space="preserve"> Islands to the Spratly Islands to the India-China border dispute</w:t>
      </w:r>
    </w:p>
    <w:p w14:paraId="069ADFE2" w14:textId="77777777" w:rsidR="003C5C79" w:rsidRDefault="003C5C79" w:rsidP="003C5C79"/>
    <w:p w14:paraId="7E8B84C4" w14:textId="77777777" w:rsidR="003C5C79" w:rsidRPr="00743105" w:rsidRDefault="003C5C79" w:rsidP="003C5C79">
      <w:pPr>
        <w:pStyle w:val="Heading4"/>
        <w:rPr>
          <w:rFonts w:ascii="Calibri" w:hAnsi="Calibri"/>
        </w:rPr>
      </w:pPr>
      <w:r>
        <w:rPr>
          <w:rFonts w:ascii="Calibri" w:hAnsi="Calibri"/>
        </w:rPr>
        <w:t>No Taiwan war</w:t>
      </w:r>
    </w:p>
    <w:p w14:paraId="49713EBA" w14:textId="77777777" w:rsidR="003C5C79" w:rsidRPr="00743105" w:rsidRDefault="003C5C79" w:rsidP="003C5C79">
      <w:r w:rsidRPr="00743105">
        <w:rPr>
          <w:rStyle w:val="StyleStyleBold12pt"/>
        </w:rPr>
        <w:t>AP</w:t>
      </w:r>
      <w:r w:rsidRPr="00743105">
        <w:t>, 3/9/</w:t>
      </w:r>
      <w:r w:rsidRPr="00743105">
        <w:rPr>
          <w:rStyle w:val="StyleStyleBold12pt"/>
        </w:rPr>
        <w:t>’11</w:t>
      </w:r>
    </w:p>
    <w:p w14:paraId="1880323A" w14:textId="77777777" w:rsidR="003C5C79" w:rsidRPr="00743105" w:rsidRDefault="003C5C79" w:rsidP="003C5C79">
      <w:r w:rsidRPr="00743105">
        <w:t>(“China challenges U.S. edge in Asia-Pacific”)</w:t>
      </w:r>
    </w:p>
    <w:p w14:paraId="09138795" w14:textId="77777777" w:rsidR="003C5C79" w:rsidRPr="00743105" w:rsidRDefault="003C5C79" w:rsidP="003C5C79"/>
    <w:p w14:paraId="4D450E8F" w14:textId="77777777" w:rsidR="003C5C79" w:rsidRPr="00743105" w:rsidRDefault="003C5C79" w:rsidP="003C5C79">
      <w:pPr>
        <w:rPr>
          <w:rStyle w:val="StyleBoldUnderline"/>
        </w:rPr>
      </w:pPr>
      <w:r w:rsidRPr="00743105">
        <w:rPr>
          <w:rStyle w:val="StyleBoldUnderline"/>
        </w:rPr>
        <w:t>If U.S. military planners are worried</w:t>
      </w:r>
      <w:r w:rsidRPr="00743105">
        <w:t xml:space="preserve"> about that possibility, </w:t>
      </w:r>
      <w:r w:rsidRPr="00743105">
        <w:rPr>
          <w:rStyle w:val="StyleBoldUnderline"/>
        </w:rPr>
        <w:t>they are not showing it.</w:t>
      </w:r>
      <w:r w:rsidRPr="00743105">
        <w:t xml:space="preserve"> They say plans to cap defense spending within five years will not derail modernization plans. Pacific Command chief Adm. Robert </w:t>
      </w:r>
      <w:r w:rsidRPr="00743105">
        <w:rPr>
          <w:rStyle w:val="StyleBoldUnderline"/>
        </w:rPr>
        <w:t>Willard said</w:t>
      </w:r>
      <w:r w:rsidRPr="00743105">
        <w:t xml:space="preserve"> last month that, while the United States carefully watches China’s growing military capabilities - and urges greater openness from China about them - </w:t>
      </w:r>
      <w:r w:rsidRPr="00743105">
        <w:rPr>
          <w:rStyle w:val="StyleBoldUnderline"/>
        </w:rPr>
        <w:t>the U</w:t>
      </w:r>
      <w:r w:rsidRPr="00743105">
        <w:t xml:space="preserve">nited </w:t>
      </w:r>
      <w:r w:rsidRPr="00743105">
        <w:rPr>
          <w:rStyle w:val="StyleBoldUnderline"/>
        </w:rPr>
        <w:t>S</w:t>
      </w:r>
      <w:r w:rsidRPr="00743105">
        <w:t xml:space="preserve">tates </w:t>
      </w:r>
      <w:r w:rsidRPr="00743105">
        <w:rPr>
          <w:rStyle w:val="StyleBoldUnderline"/>
        </w:rPr>
        <w:t>does not need to change its strategy.</w:t>
      </w:r>
    </w:p>
    <w:p w14:paraId="6D4C5CF6" w14:textId="77777777" w:rsidR="003C5C79" w:rsidRPr="00743105" w:rsidRDefault="003C5C79" w:rsidP="003C5C79">
      <w:pPr>
        <w:rPr>
          <w:rStyle w:val="StyleBoldUnderline"/>
        </w:rPr>
      </w:pPr>
      <w:r w:rsidRPr="00743105">
        <w:rPr>
          <w:rStyle w:val="StyleBoldUnderline"/>
          <w:highlight w:val="yellow"/>
        </w:rPr>
        <w:t>China</w:t>
      </w:r>
      <w:r w:rsidRPr="00743105">
        <w:t xml:space="preserve"> maintains it </w:t>
      </w:r>
      <w:r w:rsidRPr="00743105">
        <w:rPr>
          <w:rStyle w:val="StyleBoldUnderline"/>
          <w:highlight w:val="yellow"/>
        </w:rPr>
        <w:t>does not have offensive intentions, and analysts say</w:t>
      </w:r>
      <w:r w:rsidRPr="00743105">
        <w:t xml:space="preserve"> that </w:t>
      </w:r>
      <w:r w:rsidRPr="00743105">
        <w:rPr>
          <w:rStyle w:val="StyleBoldUnderline"/>
          <w:highlight w:val="yellow"/>
        </w:rPr>
        <w:t xml:space="preserve">military action in the region would hurt its export-driven economy, </w:t>
      </w:r>
      <w:r w:rsidRPr="00A47B02">
        <w:rPr>
          <w:rStyle w:val="StyleBoldUnderline"/>
        </w:rPr>
        <w:t>which could threaten what its government prizes above all else - domestic stability</w:t>
      </w:r>
      <w:r w:rsidRPr="00743105">
        <w:rPr>
          <w:rStyle w:val="StyleBoldUnderline"/>
        </w:rPr>
        <w:t>.</w:t>
      </w:r>
      <w:r w:rsidRPr="00743105">
        <w:t xml:space="preserve"> The </w:t>
      </w:r>
      <w:r w:rsidRPr="00A47B02">
        <w:rPr>
          <w:rStyle w:val="StyleBoldUnderline"/>
        </w:rPr>
        <w:t>U.S. military presence</w:t>
      </w:r>
      <w:r w:rsidRPr="00A47B02">
        <w:t xml:space="preserve"> also </w:t>
      </w:r>
      <w:r w:rsidRPr="00A47B02">
        <w:rPr>
          <w:rStyle w:val="StyleBoldUnderline"/>
        </w:rPr>
        <w:t>may benefit China as it restrains neighbors</w:t>
      </w:r>
      <w:r w:rsidRPr="00A47B02">
        <w:t xml:space="preserve"> like South Korea and Japan </w:t>
      </w:r>
      <w:r w:rsidRPr="00A47B02">
        <w:rPr>
          <w:rStyle w:val="StyleBoldUnderline"/>
        </w:rPr>
        <w:t>from seeking nuclear weapons.</w:t>
      </w:r>
    </w:p>
    <w:p w14:paraId="2597417B" w14:textId="77777777" w:rsidR="003C5C79" w:rsidRPr="00A47B02" w:rsidRDefault="003C5C79" w:rsidP="003C5C79">
      <w:pPr>
        <w:rPr>
          <w:rStyle w:val="StyleBoldUnderline"/>
        </w:rPr>
      </w:pPr>
      <w:r w:rsidRPr="00A47B02">
        <w:rPr>
          <w:rStyle w:val="StyleBoldUnderline"/>
          <w:highlight w:val="yellow"/>
        </w:rPr>
        <w:t>As U.S. and Chinese forces</w:t>
      </w:r>
      <w:r w:rsidRPr="00743105">
        <w:t xml:space="preserve"> increasingly </w:t>
      </w:r>
      <w:r w:rsidRPr="00A47B02">
        <w:rPr>
          <w:rStyle w:val="StyleBoldUnderline"/>
          <w:highlight w:val="yellow"/>
        </w:rPr>
        <w:t>rub</w:t>
      </w:r>
      <w:r w:rsidRPr="00743105">
        <w:t xml:space="preserve"> up against each other in the western Pacific, </w:t>
      </w:r>
      <w:r w:rsidRPr="00743105">
        <w:rPr>
          <w:rStyle w:val="StyleBoldUnderline"/>
        </w:rPr>
        <w:t>the United States</w:t>
      </w:r>
      <w:r w:rsidRPr="00743105">
        <w:t xml:space="preserve"> says it </w:t>
      </w:r>
      <w:r w:rsidRPr="00743105">
        <w:rPr>
          <w:rStyle w:val="StyleBoldUnderline"/>
        </w:rPr>
        <w:t>wants to promote military ties</w:t>
      </w:r>
      <w:r w:rsidRPr="00743105">
        <w:t xml:space="preserve"> with China </w:t>
      </w:r>
      <w:r w:rsidRPr="00743105">
        <w:rPr>
          <w:rStyle w:val="StyleBoldUnderline"/>
        </w:rPr>
        <w:t>to prevent a chance skirmish</w:t>
      </w:r>
      <w:r w:rsidRPr="00743105">
        <w:t xml:space="preserve"> and for China to develop as a “responsible major power.” To date, China has been reluctant to engage meaningfully after the recent restoration of military ties that were cut over U.S. arms sales </w:t>
      </w:r>
      <w:r w:rsidRPr="00A47B02">
        <w:rPr>
          <w:rStyle w:val="StyleBoldUnderline"/>
          <w:highlight w:val="yellow"/>
        </w:rPr>
        <w:t>to Taiwan.</w:t>
      </w:r>
    </w:p>
    <w:p w14:paraId="36B7C5C1" w14:textId="77777777" w:rsidR="003C5C79" w:rsidRDefault="003C5C79" w:rsidP="003C5C79">
      <w:r w:rsidRPr="00743105">
        <w:t>“</w:t>
      </w:r>
      <w:r w:rsidRPr="00743105">
        <w:rPr>
          <w:rStyle w:val="StyleBoldUnderline"/>
          <w:highlight w:val="yellow"/>
        </w:rPr>
        <w:t>This is not the Cold War</w:t>
      </w:r>
      <w:r w:rsidRPr="00743105">
        <w:t xml:space="preserve"> with two rival camps facing each other,” said Michael </w:t>
      </w:r>
      <w:proofErr w:type="spellStart"/>
      <w:r w:rsidRPr="00743105">
        <w:t>Schiffer</w:t>
      </w:r>
      <w:proofErr w:type="spellEnd"/>
      <w:r w:rsidRPr="00743105">
        <w:t>, U.S. deputy assistant secretary of defense for East Asia. “</w:t>
      </w:r>
      <w:r w:rsidRPr="00A47B02">
        <w:rPr>
          <w:rStyle w:val="StyleBoldUnderline"/>
        </w:rPr>
        <w:t>We are seeking a military-to-military relationship that is broad and deep enough to manage</w:t>
      </w:r>
      <w:r w:rsidRPr="00A47B02">
        <w:t xml:space="preserve"> our </w:t>
      </w:r>
      <w:r w:rsidRPr="00A47B02">
        <w:rPr>
          <w:rStyle w:val="StyleBoldUnderline"/>
        </w:rPr>
        <w:t>differences</w:t>
      </w:r>
      <w:r w:rsidRPr="00743105">
        <w:t xml:space="preserve"> while expanding on areas of common interest.”</w:t>
      </w:r>
    </w:p>
    <w:p w14:paraId="432A4E30" w14:textId="77777777" w:rsidR="003C5C79" w:rsidRPr="00743105" w:rsidRDefault="003C5C79" w:rsidP="003C5C79">
      <w:pPr>
        <w:pStyle w:val="Heading4"/>
        <w:rPr>
          <w:rFonts w:ascii="Calibri" w:hAnsi="Calibri"/>
        </w:rPr>
      </w:pPr>
      <w:r w:rsidRPr="00743105">
        <w:rPr>
          <w:rFonts w:ascii="Calibri" w:hAnsi="Calibri"/>
        </w:rPr>
        <w:t xml:space="preserve">No risk of </w:t>
      </w:r>
      <w:r>
        <w:rPr>
          <w:rFonts w:ascii="Calibri" w:hAnsi="Calibri"/>
        </w:rPr>
        <w:t xml:space="preserve">ASAT strike </w:t>
      </w:r>
      <w:r w:rsidRPr="00743105">
        <w:rPr>
          <w:rFonts w:ascii="Calibri" w:hAnsi="Calibri"/>
        </w:rPr>
        <w:t>– mutual cooperation</w:t>
      </w:r>
    </w:p>
    <w:p w14:paraId="49064F72" w14:textId="77777777" w:rsidR="003C5C79" w:rsidRPr="00743105" w:rsidRDefault="003C5C79" w:rsidP="003C5C79">
      <w:r w:rsidRPr="00743105">
        <w:rPr>
          <w:rStyle w:val="StyleStyleBold12pt"/>
        </w:rPr>
        <w:t>Friedberg 2005</w:t>
      </w:r>
      <w:r w:rsidRPr="00743105">
        <w:t>, Professor of Politics and International Affairs at Princeton University, Deputy Assistant for National Security Affairs and Director of Policy Planning in the Office of the Vice President, International Security, Vol. 30, No. 2 (Fall 2005), pp. 7–45</w:t>
      </w:r>
    </w:p>
    <w:p w14:paraId="1222913F" w14:textId="77777777" w:rsidR="003C5C79" w:rsidRPr="00743105" w:rsidRDefault="003C5C79" w:rsidP="003C5C79"/>
    <w:p w14:paraId="532AE6A4" w14:textId="77777777" w:rsidR="003C5C79" w:rsidRPr="00743105" w:rsidRDefault="003C5C79" w:rsidP="003C5C79">
      <w:pPr>
        <w:rPr>
          <w:snapToGrid w:val="0"/>
          <w:sz w:val="12"/>
        </w:rPr>
      </w:pPr>
      <w:r w:rsidRPr="00743105">
        <w:rPr>
          <w:snapToGrid w:val="0"/>
          <w:sz w:val="12"/>
        </w:rPr>
        <w:t>Fortunately</w:t>
      </w:r>
      <w:r w:rsidRPr="00743105">
        <w:rPr>
          <w:rStyle w:val="StyleBoldUnderline"/>
        </w:rPr>
        <w:t xml:space="preserve">, </w:t>
      </w:r>
      <w:r w:rsidRPr="00743105">
        <w:rPr>
          <w:rStyle w:val="StyleBoldUnderline"/>
          <w:highlight w:val="yellow"/>
        </w:rPr>
        <w:t>a number of the factors</w:t>
      </w:r>
      <w:r w:rsidRPr="00743105">
        <w:rPr>
          <w:rStyle w:val="StyleBoldUnderline"/>
        </w:rPr>
        <w:t xml:space="preserve"> to which the optimists point seem likely to continue to </w:t>
      </w:r>
      <w:r w:rsidRPr="00743105">
        <w:rPr>
          <w:rStyle w:val="StyleBoldUnderline"/>
          <w:highlight w:val="yellow"/>
        </w:rPr>
        <w:t xml:space="preserve">act as a brake on </w:t>
      </w:r>
      <w:r w:rsidRPr="00A47B02">
        <w:rPr>
          <w:rStyle w:val="StyleBoldUnderline"/>
        </w:rPr>
        <w:t xml:space="preserve">what might otherwise be </w:t>
      </w:r>
      <w:r w:rsidRPr="00743105">
        <w:rPr>
          <w:rStyle w:val="StyleBoldUnderline"/>
          <w:highlight w:val="yellow"/>
        </w:rPr>
        <w:t xml:space="preserve">an unchecked slide toward </w:t>
      </w:r>
      <w:r w:rsidRPr="00743105">
        <w:rPr>
          <w:rStyle w:val="StyleBoldUnderline"/>
        </w:rPr>
        <w:t xml:space="preserve">mounting </w:t>
      </w:r>
      <w:r w:rsidRPr="00743105">
        <w:rPr>
          <w:rStyle w:val="StyleBoldUnderline"/>
          <w:highlight w:val="yellow"/>
        </w:rPr>
        <w:t>competition and</w:t>
      </w:r>
      <w:r w:rsidRPr="00743105">
        <w:rPr>
          <w:rStyle w:val="StyleBoldUnderline"/>
        </w:rPr>
        <w:t xml:space="preserve"> increasingly open </w:t>
      </w:r>
      <w:r w:rsidRPr="00743105">
        <w:rPr>
          <w:rStyle w:val="StyleBoldUnderline"/>
          <w:highlight w:val="yellow"/>
        </w:rPr>
        <w:t>confrontation.</w:t>
      </w:r>
      <w:r w:rsidRPr="00743105">
        <w:rPr>
          <w:rStyle w:val="StyleBoldUnderline"/>
        </w:rPr>
        <w:t xml:space="preserve"> </w:t>
      </w:r>
      <w:r w:rsidRPr="00743105">
        <w:rPr>
          <w:snapToGrid w:val="0"/>
          <w:sz w:val="12"/>
        </w:rPr>
        <w:t xml:space="preserve">Assuming that they persist and grow, </w:t>
      </w:r>
      <w:r w:rsidRPr="00743105">
        <w:rPr>
          <w:rStyle w:val="StyleBoldUnderline"/>
          <w:highlight w:val="yellow"/>
        </w:rPr>
        <w:t>the mutual gains from an expanding economic relationship will remain the single most important peace-inducing force</w:t>
      </w:r>
      <w:r w:rsidRPr="00743105">
        <w:rPr>
          <w:rStyle w:val="StyleBoldUnderline"/>
        </w:rPr>
        <w:t xml:space="preserve"> at work </w:t>
      </w:r>
      <w:r w:rsidRPr="00743105">
        <w:rPr>
          <w:rStyle w:val="StyleBoldUnderline"/>
          <w:highlight w:val="yellow"/>
        </w:rPr>
        <w:t>in U.S.-China relations</w:t>
      </w:r>
      <w:r w:rsidRPr="00743105">
        <w:rPr>
          <w:snapToGrid w:val="0"/>
          <w:sz w:val="12"/>
        </w:rPr>
        <w:t xml:space="preserve">. </w:t>
      </w:r>
      <w:r w:rsidRPr="00743105">
        <w:rPr>
          <w:rStyle w:val="StyleBoldUnderline"/>
          <w:highlight w:val="yellow"/>
        </w:rPr>
        <w:t>The potential costs of a conflict</w:t>
      </w:r>
      <w:r w:rsidRPr="00743105">
        <w:rPr>
          <w:rStyle w:val="StyleBoldUnderline"/>
        </w:rPr>
        <w:t xml:space="preserve"> between the two powers,</w:t>
      </w:r>
      <w:r w:rsidRPr="00743105">
        <w:rPr>
          <w:snapToGrid w:val="0"/>
          <w:sz w:val="12"/>
        </w:rPr>
        <w:t xml:space="preserve"> especially given that both possess nuclear weapons, </w:t>
      </w:r>
      <w:r w:rsidRPr="00743105">
        <w:rPr>
          <w:rStyle w:val="StyleBoldUnderline"/>
          <w:highlight w:val="yellow"/>
        </w:rPr>
        <w:t>should</w:t>
      </w:r>
      <w:r w:rsidRPr="00743105">
        <w:rPr>
          <w:rStyle w:val="StyleBoldUnderline"/>
        </w:rPr>
        <w:t xml:space="preserve"> also help to </w:t>
      </w:r>
      <w:r w:rsidRPr="00743105">
        <w:rPr>
          <w:rStyle w:val="StyleBoldUnderline"/>
          <w:highlight w:val="yellow"/>
        </w:rPr>
        <w:t>keep competitive impulses within bounds</w:t>
      </w:r>
      <w:r w:rsidRPr="00743105">
        <w:rPr>
          <w:rStyle w:val="StyleBoldUnderline"/>
        </w:rPr>
        <w:t xml:space="preserve"> and to make both sides very wary of embarking on any course that could risk direct conflict</w:t>
      </w:r>
      <w:r w:rsidRPr="00A47B02">
        <w:rPr>
          <w:rStyle w:val="StyleBoldUnderline"/>
        </w:rPr>
        <w:t xml:space="preserve">. The emergence of a group of </w:t>
      </w:r>
      <w:r w:rsidRPr="00743105">
        <w:rPr>
          <w:rStyle w:val="StyleBoldUnderline"/>
          <w:highlight w:val="yellow"/>
        </w:rPr>
        <w:t>Chinese “new thinkers” could</w:t>
      </w:r>
      <w:r w:rsidRPr="00743105">
        <w:rPr>
          <w:rStyle w:val="StyleBoldUnderline"/>
        </w:rPr>
        <w:t xml:space="preserve"> also </w:t>
      </w:r>
      <w:r w:rsidRPr="00743105">
        <w:rPr>
          <w:rStyle w:val="StyleBoldUnderline"/>
          <w:highlight w:val="yellow"/>
        </w:rPr>
        <w:t>contribute to a less zero-sum</w:t>
      </w:r>
      <w:r w:rsidRPr="00743105">
        <w:rPr>
          <w:rStyle w:val="StyleBoldUnderline"/>
        </w:rPr>
        <w:t xml:space="preserve">, hard </w:t>
      </w:r>
      <w:r w:rsidRPr="00A47B02">
        <w:rPr>
          <w:rStyle w:val="StyleBoldUnderline"/>
        </w:rPr>
        <w:t xml:space="preserve">realpolitik </w:t>
      </w:r>
      <w:r w:rsidRPr="00743105">
        <w:rPr>
          <w:rStyle w:val="StyleBoldUnderline"/>
          <w:highlight w:val="yellow"/>
        </w:rPr>
        <w:t>approach to relations with the</w:t>
      </w:r>
      <w:r w:rsidRPr="00743105">
        <w:rPr>
          <w:rStyle w:val="StyleBoldUnderline"/>
        </w:rPr>
        <w:t xml:space="preserve"> </w:t>
      </w:r>
      <w:r w:rsidRPr="00743105">
        <w:rPr>
          <w:rStyle w:val="StyleBoldUnderline"/>
          <w:highlight w:val="yellow"/>
        </w:rPr>
        <w:t>U</w:t>
      </w:r>
      <w:r w:rsidRPr="00743105">
        <w:rPr>
          <w:rStyle w:val="StyleBoldUnderline"/>
        </w:rPr>
        <w:t xml:space="preserve">nited </w:t>
      </w:r>
      <w:r w:rsidRPr="00743105">
        <w:rPr>
          <w:rStyle w:val="StyleBoldUnderline"/>
          <w:highlight w:val="yellow"/>
        </w:rPr>
        <w:t>S</w:t>
      </w:r>
      <w:r w:rsidRPr="00743105">
        <w:rPr>
          <w:rStyle w:val="StyleBoldUnderline"/>
        </w:rPr>
        <w:t>tates</w:t>
      </w:r>
      <w:r w:rsidRPr="00743105">
        <w:rPr>
          <w:snapToGrid w:val="0"/>
          <w:sz w:val="12"/>
        </w:rPr>
        <w:t xml:space="preserve">. As with the Soviet Union during the era of perestroika, so also in this case </w:t>
      </w:r>
      <w:r w:rsidRPr="00743105">
        <w:rPr>
          <w:rStyle w:val="StyleBoldUnderline"/>
        </w:rPr>
        <w:t>changes in high-level thinking could have a calming effect on bilateral relations,</w:t>
      </w:r>
      <w:r w:rsidRPr="00743105">
        <w:rPr>
          <w:snapToGrid w:val="0"/>
          <w:sz w:val="12"/>
        </w:rPr>
        <w:t xml:space="preserve"> even if they were not accompanied immediately by more profound and far-reaching domestic political reforms.</w:t>
      </w:r>
    </w:p>
    <w:p w14:paraId="2FDF09BB" w14:textId="77777777" w:rsidR="003C5C79" w:rsidRPr="00743105" w:rsidRDefault="003C5C79" w:rsidP="003C5C79">
      <w:pPr>
        <w:rPr>
          <w:snapToGrid w:val="0"/>
          <w:sz w:val="12"/>
        </w:rPr>
      </w:pPr>
    </w:p>
    <w:p w14:paraId="1A8510D8" w14:textId="77777777" w:rsidR="003C5C79" w:rsidRPr="00743105" w:rsidRDefault="003C5C79" w:rsidP="003C5C79">
      <w:pPr>
        <w:pStyle w:val="Heading4"/>
        <w:rPr>
          <w:rFonts w:ascii="Calibri" w:hAnsi="Calibri"/>
        </w:rPr>
      </w:pPr>
      <w:r w:rsidRPr="00743105">
        <w:rPr>
          <w:rFonts w:ascii="Calibri" w:hAnsi="Calibri"/>
        </w:rPr>
        <w:t xml:space="preserve">No escalation – US wins decisively  </w:t>
      </w:r>
    </w:p>
    <w:p w14:paraId="7DE3F400" w14:textId="77777777" w:rsidR="003C5C79" w:rsidRPr="00743105" w:rsidRDefault="003C5C79" w:rsidP="003C5C79">
      <w:r w:rsidRPr="00743105">
        <w:rPr>
          <w:rStyle w:val="StyleStyleBold12pt"/>
        </w:rPr>
        <w:t>AP</w:t>
      </w:r>
      <w:r w:rsidRPr="00743105">
        <w:t>, 3/9/</w:t>
      </w:r>
      <w:r w:rsidRPr="00743105">
        <w:rPr>
          <w:rStyle w:val="StyleStyleBold12pt"/>
        </w:rPr>
        <w:t>’11</w:t>
      </w:r>
    </w:p>
    <w:p w14:paraId="2D14936B" w14:textId="77777777" w:rsidR="003C5C79" w:rsidRPr="00743105" w:rsidRDefault="003C5C79" w:rsidP="003C5C79">
      <w:r w:rsidRPr="00743105">
        <w:t>(“China challenges U.S. edge in Asia-Pacific”)</w:t>
      </w:r>
    </w:p>
    <w:p w14:paraId="09684D9C" w14:textId="77777777" w:rsidR="003C5C79" w:rsidRPr="00743105" w:rsidRDefault="003C5C79" w:rsidP="003C5C79"/>
    <w:p w14:paraId="01761611" w14:textId="77777777" w:rsidR="003C5C79" w:rsidRPr="00743105" w:rsidRDefault="003C5C79" w:rsidP="003C5C79">
      <w:pPr>
        <w:rPr>
          <w:rStyle w:val="StyleBoldUnderline"/>
        </w:rPr>
      </w:pPr>
      <w:r w:rsidRPr="00743105">
        <w:t xml:space="preserve">The U.S. </w:t>
      </w:r>
      <w:r w:rsidRPr="00743105">
        <w:rPr>
          <w:rStyle w:val="StyleBoldUnderline"/>
          <w:highlight w:val="yellow"/>
        </w:rPr>
        <w:t>Pac</w:t>
      </w:r>
      <w:r w:rsidRPr="00743105">
        <w:rPr>
          <w:rStyle w:val="StyleBoldUnderline"/>
        </w:rPr>
        <w:t xml:space="preserve">ific </w:t>
      </w:r>
      <w:r w:rsidRPr="00743105">
        <w:rPr>
          <w:rStyle w:val="StyleBoldUnderline"/>
          <w:highlight w:val="yellow"/>
        </w:rPr>
        <w:t>Com</w:t>
      </w:r>
      <w:r w:rsidRPr="00743105">
        <w:rPr>
          <w:rStyle w:val="StyleBoldUnderline"/>
        </w:rPr>
        <w:t xml:space="preserve">mand </w:t>
      </w:r>
      <w:r w:rsidRPr="00743105">
        <w:rPr>
          <w:rStyle w:val="StyleBoldUnderline"/>
          <w:highlight w:val="yellow"/>
        </w:rPr>
        <w:t>has</w:t>
      </w:r>
      <w:r w:rsidRPr="00743105">
        <w:rPr>
          <w:rStyle w:val="StyleBoldUnderline"/>
        </w:rPr>
        <w:t xml:space="preserve"> 325,000 personnel, five </w:t>
      </w:r>
      <w:proofErr w:type="gramStart"/>
      <w:r w:rsidRPr="00743105">
        <w:rPr>
          <w:rStyle w:val="StyleBoldUnderline"/>
        </w:rPr>
        <w:t>aircraft-carrier</w:t>
      </w:r>
      <w:proofErr w:type="gramEnd"/>
      <w:r w:rsidRPr="00743105">
        <w:t xml:space="preserve"> strike </w:t>
      </w:r>
      <w:r w:rsidRPr="00743105">
        <w:rPr>
          <w:rStyle w:val="StyleBoldUnderline"/>
        </w:rPr>
        <w:t>groups, 180 ships and</w:t>
      </w:r>
      <w:r w:rsidRPr="00743105">
        <w:t xml:space="preserve"> nearly </w:t>
      </w:r>
      <w:r w:rsidRPr="00743105">
        <w:rPr>
          <w:rStyle w:val="StyleBoldUnderline"/>
        </w:rPr>
        <w:t xml:space="preserve">2,000 aircraft. </w:t>
      </w:r>
      <w:r w:rsidRPr="00743105">
        <w:rPr>
          <w:rStyle w:val="StyleBoldUnderline"/>
          <w:highlight w:val="yellow"/>
        </w:rPr>
        <w:t>Tens of thousands of forces</w:t>
      </w:r>
      <w:r w:rsidRPr="00743105">
        <w:rPr>
          <w:rStyle w:val="StyleBoldUnderline"/>
        </w:rPr>
        <w:t xml:space="preserve"> stay </w:t>
      </w:r>
      <w:r w:rsidRPr="00743105">
        <w:rPr>
          <w:rStyle w:val="StyleBoldUnderline"/>
          <w:highlight w:val="yellow"/>
        </w:rPr>
        <w:t>on China's doorstep</w:t>
      </w:r>
      <w:r w:rsidRPr="00743105">
        <w:t xml:space="preserve"> at long-established bases </w:t>
      </w:r>
      <w:r w:rsidRPr="00743105">
        <w:rPr>
          <w:rStyle w:val="StyleBoldUnderline"/>
        </w:rPr>
        <w:t>in South Korea and Japan.</w:t>
      </w:r>
    </w:p>
    <w:p w14:paraId="2A394D17" w14:textId="77777777" w:rsidR="003C5C79" w:rsidRPr="00743105" w:rsidRDefault="003C5C79" w:rsidP="003C5C79">
      <w:r w:rsidRPr="00743105">
        <w:rPr>
          <w:rStyle w:val="StyleBoldUnderline"/>
          <w:highlight w:val="yellow"/>
        </w:rPr>
        <w:t>China's defense spending is</w:t>
      </w:r>
      <w:r w:rsidRPr="00743105">
        <w:rPr>
          <w:rStyle w:val="StyleBoldUnderline"/>
        </w:rPr>
        <w:t xml:space="preserve"> still </w:t>
      </w:r>
      <w:r w:rsidRPr="00743105">
        <w:rPr>
          <w:rStyle w:val="StyleBoldUnderline"/>
          <w:highlight w:val="yellow"/>
        </w:rPr>
        <w:t>dwarfed by the U</w:t>
      </w:r>
      <w:r w:rsidRPr="00743105">
        <w:t xml:space="preserve">nited </w:t>
      </w:r>
      <w:r w:rsidRPr="00743105">
        <w:rPr>
          <w:rStyle w:val="StyleBoldUnderline"/>
          <w:highlight w:val="yellow"/>
        </w:rPr>
        <w:t>S</w:t>
      </w:r>
      <w:r w:rsidRPr="00743105">
        <w:t xml:space="preserve">tates. </w:t>
      </w:r>
      <w:r w:rsidRPr="00743105">
        <w:rPr>
          <w:rStyle w:val="StyleBoldUnderline"/>
        </w:rPr>
        <w:t xml:space="preserve">Even if </w:t>
      </w:r>
      <w:r w:rsidRPr="00743105">
        <w:rPr>
          <w:rStyle w:val="StyleBoldUnderline"/>
          <w:highlight w:val="yellow"/>
        </w:rPr>
        <w:t>China</w:t>
      </w:r>
      <w:r w:rsidRPr="00743105">
        <w:t xml:space="preserve"> really </w:t>
      </w:r>
      <w:r w:rsidRPr="00743105">
        <w:rPr>
          <w:rStyle w:val="StyleBoldUnderline"/>
        </w:rPr>
        <w:t>invests twice as much</w:t>
      </w:r>
      <w:r w:rsidRPr="00743105">
        <w:t xml:space="preserve"> in its military </w:t>
      </w:r>
      <w:r w:rsidRPr="00743105">
        <w:rPr>
          <w:rStyle w:val="StyleBoldUnderline"/>
        </w:rPr>
        <w:t>as its official</w:t>
      </w:r>
      <w:r w:rsidRPr="00743105">
        <w:t xml:space="preserve"> $91.5 billion </w:t>
      </w:r>
      <w:r w:rsidRPr="00743105">
        <w:rPr>
          <w:rStyle w:val="StyleBoldUnderline"/>
        </w:rPr>
        <w:t xml:space="preserve">budget, that would still be only about a quarter of U.S. spending. It </w:t>
      </w:r>
      <w:r w:rsidRPr="00743105">
        <w:rPr>
          <w:rStyle w:val="StyleBoldUnderline"/>
          <w:highlight w:val="yellow"/>
        </w:rPr>
        <w:t>has no aircraft carriers</w:t>
      </w:r>
      <w:r w:rsidRPr="00743105">
        <w:rPr>
          <w:rStyle w:val="StyleBoldUnderline"/>
        </w:rPr>
        <w:t xml:space="preserve"> and lags</w:t>
      </w:r>
      <w:r w:rsidRPr="00743105">
        <w:t xml:space="preserve"> the United States </w:t>
      </w:r>
      <w:r w:rsidRPr="00743105">
        <w:rPr>
          <w:rStyle w:val="StyleBoldUnderline"/>
        </w:rPr>
        <w:t>in defense technology.</w:t>
      </w:r>
      <w:r w:rsidRPr="00743105">
        <w:t xml:space="preserve"> Some of </w:t>
      </w:r>
      <w:r w:rsidRPr="00743105">
        <w:rPr>
          <w:rStyle w:val="StyleBoldUnderline"/>
          <w:highlight w:val="yellow"/>
        </w:rPr>
        <w:t>its</w:t>
      </w:r>
      <w:r w:rsidRPr="00743105">
        <w:rPr>
          <w:rStyle w:val="StyleBoldUnderline"/>
        </w:rPr>
        <w:t xml:space="preserve"> most vaunted</w:t>
      </w:r>
      <w:r w:rsidRPr="00743105">
        <w:t xml:space="preserve"> recent </w:t>
      </w:r>
      <w:r w:rsidRPr="00743105">
        <w:rPr>
          <w:rStyle w:val="StyleBoldUnderline"/>
        </w:rPr>
        <w:t xml:space="preserve">military </w:t>
      </w:r>
      <w:r w:rsidRPr="00743105">
        <w:rPr>
          <w:rStyle w:val="StyleBoldUnderline"/>
          <w:highlight w:val="yellow"/>
        </w:rPr>
        <w:t>advances will take years</w:t>
      </w:r>
      <w:r w:rsidRPr="00743105">
        <w:rPr>
          <w:rStyle w:val="StyleBoldUnderline"/>
        </w:rPr>
        <w:t xml:space="preserve"> to reach operation.</w:t>
      </w:r>
    </w:p>
    <w:p w14:paraId="734F26B2" w14:textId="77777777" w:rsidR="003C5C79" w:rsidRPr="00743105" w:rsidRDefault="003C5C79" w:rsidP="003C5C79">
      <w:r w:rsidRPr="00743105">
        <w:t xml:space="preserve">For example, China test-flew its stealth fighter in January, months earlier than U.S. intelligence expected, but U.S. Defense Secretary Robert M. Gates says </w:t>
      </w:r>
      <w:r w:rsidRPr="00743105">
        <w:rPr>
          <w:rStyle w:val="StyleBoldUnderline"/>
          <w:highlight w:val="yellow"/>
        </w:rPr>
        <w:t>China will</w:t>
      </w:r>
      <w:r w:rsidRPr="00743105">
        <w:rPr>
          <w:rStyle w:val="StyleBoldUnderline"/>
        </w:rPr>
        <w:t xml:space="preserve"> still only </w:t>
      </w:r>
      <w:r w:rsidRPr="00743105">
        <w:rPr>
          <w:rStyle w:val="StyleBoldUnderline"/>
          <w:highlight w:val="yellow"/>
        </w:rPr>
        <w:t>have a couple</w:t>
      </w:r>
      <w:r w:rsidRPr="00743105">
        <w:rPr>
          <w:rStyle w:val="StyleBoldUnderline"/>
        </w:rPr>
        <w:t xml:space="preserve"> of </w:t>
      </w:r>
      <w:r w:rsidRPr="00743105">
        <w:rPr>
          <w:rStyle w:val="StyleBoldUnderline"/>
          <w:highlight w:val="yellow"/>
        </w:rPr>
        <w:t>hundred</w:t>
      </w:r>
      <w:r w:rsidRPr="00743105">
        <w:t xml:space="preserve"> of these "</w:t>
      </w:r>
      <w:r w:rsidRPr="00743105">
        <w:rPr>
          <w:rStyle w:val="StyleBoldUnderline"/>
          <w:highlight w:val="yellow"/>
        </w:rPr>
        <w:t>fifth-generation" jets</w:t>
      </w:r>
      <w:r w:rsidRPr="00743105">
        <w:rPr>
          <w:rStyle w:val="StyleBoldUnderline"/>
        </w:rPr>
        <w:t xml:space="preserve"> by 2025. </w:t>
      </w:r>
      <w:r w:rsidRPr="00743105">
        <w:rPr>
          <w:rStyle w:val="StyleBoldUnderline"/>
          <w:highlight w:val="yellow"/>
        </w:rPr>
        <w:t>The U</w:t>
      </w:r>
      <w:r w:rsidRPr="00743105">
        <w:rPr>
          <w:rStyle w:val="StyleBoldUnderline"/>
        </w:rPr>
        <w:t xml:space="preserve">nited </w:t>
      </w:r>
      <w:r w:rsidRPr="00743105">
        <w:rPr>
          <w:rStyle w:val="StyleBoldUnderline"/>
          <w:highlight w:val="yellow"/>
        </w:rPr>
        <w:t>S</w:t>
      </w:r>
      <w:r w:rsidRPr="00743105">
        <w:rPr>
          <w:rStyle w:val="StyleBoldUnderline"/>
        </w:rPr>
        <w:t xml:space="preserve">tates </w:t>
      </w:r>
      <w:r w:rsidRPr="00743105">
        <w:rPr>
          <w:rStyle w:val="StyleBoldUnderline"/>
          <w:highlight w:val="yellow"/>
        </w:rPr>
        <w:t>should have 1,500</w:t>
      </w:r>
      <w:r w:rsidRPr="00743105">
        <w:rPr>
          <w:rStyle w:val="StyleBoldUnderline"/>
        </w:rPr>
        <w:t xml:space="preserve"> by then.</w:t>
      </w:r>
    </w:p>
    <w:p w14:paraId="3E8C80F9" w14:textId="77777777" w:rsidR="003C5C79" w:rsidRPr="00A47B02" w:rsidRDefault="003C5C79" w:rsidP="003C5C79"/>
    <w:p w14:paraId="2F3CADE5" w14:textId="77777777" w:rsidR="003C5C79" w:rsidRDefault="003C5C79" w:rsidP="003C5C79">
      <w:pPr>
        <w:pStyle w:val="Heading2"/>
      </w:pPr>
      <w:r>
        <w:t>1NC – Heg</w:t>
      </w:r>
    </w:p>
    <w:p w14:paraId="45E7F113" w14:textId="77777777" w:rsidR="003C5C79" w:rsidRPr="00743105" w:rsidRDefault="003C5C79" w:rsidP="003C5C79">
      <w:pPr>
        <w:pStyle w:val="Heading4"/>
        <w:rPr>
          <w:rFonts w:ascii="Calibri" w:hAnsi="Calibri"/>
        </w:rPr>
      </w:pPr>
      <w:r>
        <w:rPr>
          <w:rFonts w:ascii="Calibri" w:hAnsi="Calibri"/>
        </w:rPr>
        <w:t>No impact to o</w:t>
      </w:r>
      <w:r w:rsidRPr="00743105">
        <w:rPr>
          <w:rFonts w:ascii="Calibri" w:hAnsi="Calibri"/>
        </w:rPr>
        <w:t>il shocks</w:t>
      </w:r>
      <w:r>
        <w:rPr>
          <w:rFonts w:ascii="Calibri" w:hAnsi="Calibri"/>
        </w:rPr>
        <w:t xml:space="preserve"> </w:t>
      </w:r>
      <w:r w:rsidRPr="00743105">
        <w:rPr>
          <w:rFonts w:ascii="Calibri" w:hAnsi="Calibri"/>
        </w:rPr>
        <w:t>– best new studies</w:t>
      </w:r>
    </w:p>
    <w:p w14:paraId="6E18394C" w14:textId="77777777" w:rsidR="003C5C79" w:rsidRPr="00743105" w:rsidRDefault="003C5C79" w:rsidP="003C5C79">
      <w:r w:rsidRPr="00743105">
        <w:rPr>
          <w:rStyle w:val="StyleStyleBold12pt"/>
        </w:rPr>
        <w:t>Rasmussen</w:t>
      </w:r>
      <w:r w:rsidRPr="00743105">
        <w:t xml:space="preserve">, senior economist at the IMF, </w:t>
      </w:r>
      <w:r w:rsidRPr="00743105">
        <w:rPr>
          <w:rStyle w:val="StyleStyleBold12pt"/>
        </w:rPr>
        <w:t xml:space="preserve">and </w:t>
      </w:r>
      <w:proofErr w:type="spellStart"/>
      <w:r w:rsidRPr="00743105">
        <w:rPr>
          <w:rStyle w:val="StyleStyleBold12pt"/>
        </w:rPr>
        <w:t>Roitman</w:t>
      </w:r>
      <w:proofErr w:type="spellEnd"/>
      <w:r w:rsidRPr="00743105">
        <w:t xml:space="preserve">, economist at the IMF, </w:t>
      </w:r>
      <w:r w:rsidRPr="00743105">
        <w:rPr>
          <w:rStyle w:val="StyleStyleBold12pt"/>
        </w:rPr>
        <w:t>2/22</w:t>
      </w:r>
      <w:r w:rsidRPr="00743105">
        <w:t>/2012</w:t>
      </w:r>
    </w:p>
    <w:p w14:paraId="325AF8D2" w14:textId="77777777" w:rsidR="003C5C79" w:rsidRPr="00743105" w:rsidRDefault="003C5C79" w:rsidP="003C5C79">
      <w:r w:rsidRPr="00743105">
        <w:t>[Tobias and Agustin, “Oil Shocks Around the World: Are They Really That Bad</w:t>
      </w:r>
      <w:proofErr w:type="gramStart"/>
      <w:r w:rsidRPr="00743105">
        <w:t>?,</w:t>
      </w:r>
      <w:proofErr w:type="gramEnd"/>
      <w:r w:rsidRPr="00743105">
        <w:t xml:space="preserve">” </w:t>
      </w:r>
      <w:hyperlink r:id="rId17" w:history="1">
        <w:r w:rsidRPr="00743105">
          <w:rPr>
            <w:rStyle w:val="Hyperlink"/>
          </w:rPr>
          <w:t>http://www.theoildrum.com/node/8944</w:t>
        </w:r>
      </w:hyperlink>
      <w:r w:rsidRPr="00743105">
        <w:t>]</w:t>
      </w:r>
    </w:p>
    <w:p w14:paraId="67084C74" w14:textId="77777777" w:rsidR="003C5C79" w:rsidRPr="00743105" w:rsidRDefault="003C5C79" w:rsidP="003C5C79"/>
    <w:p w14:paraId="4469F8E0" w14:textId="77777777" w:rsidR="003C5C79" w:rsidRPr="00A47B02" w:rsidRDefault="003C5C79" w:rsidP="003C5C79">
      <w:r w:rsidRPr="00743105">
        <w:rPr>
          <w:rStyle w:val="StyleBoldUnderline"/>
          <w:highlight w:val="green"/>
        </w:rPr>
        <w:t>Conventional wisdom has it that</w:t>
      </w:r>
      <w:r w:rsidRPr="00743105">
        <w:rPr>
          <w:rStyle w:val="StyleBoldUnderline"/>
        </w:rPr>
        <w:t xml:space="preserve"> oil </w:t>
      </w:r>
      <w:r w:rsidRPr="00743105">
        <w:rPr>
          <w:rStyle w:val="StyleBoldUnderline"/>
          <w:highlight w:val="green"/>
        </w:rPr>
        <w:t>shocks are bad</w:t>
      </w:r>
      <w:r w:rsidRPr="00743105">
        <w:rPr>
          <w:rStyle w:val="StyleBoldUnderline"/>
        </w:rPr>
        <w:t xml:space="preserve"> for oil-importing countries</w:t>
      </w:r>
      <w:r w:rsidRPr="00743105">
        <w:t xml:space="preserve">. This is grounded in the experience of slumps in many advanced economies during the 1970s. It is also consistent with the large body of research on the impact of higher oil prices on the US economy, </w:t>
      </w:r>
      <w:r w:rsidRPr="00743105">
        <w:rPr>
          <w:rStyle w:val="StyleBoldUnderline"/>
          <w:highlight w:val="green"/>
        </w:rPr>
        <w:t>although the magnitude</w:t>
      </w:r>
      <w:r w:rsidRPr="00743105">
        <w:rPr>
          <w:rStyle w:val="StyleBoldUnderline"/>
        </w:rPr>
        <w:t xml:space="preserve"> and channels </w:t>
      </w:r>
      <w:r w:rsidRPr="00743105">
        <w:rPr>
          <w:rStyle w:val="StyleBoldUnderline"/>
          <w:highlight w:val="green"/>
        </w:rPr>
        <w:t>of the effect are still being debated</w:t>
      </w:r>
      <w:r w:rsidRPr="00743105">
        <w:rPr>
          <w:highlight w:val="green"/>
        </w:rPr>
        <w:t xml:space="preserve">. </w:t>
      </w:r>
      <w:r w:rsidRPr="00743105">
        <w:rPr>
          <w:rStyle w:val="StyleBoldUnderline"/>
          <w:highlight w:val="green"/>
        </w:rPr>
        <w:t>Our recent research indicates that</w:t>
      </w:r>
      <w:r w:rsidRPr="00743105">
        <w:rPr>
          <w:rStyle w:val="StyleBoldUnderline"/>
        </w:rPr>
        <w:t xml:space="preserve"> oil </w:t>
      </w:r>
      <w:r w:rsidRPr="00743105">
        <w:rPr>
          <w:rStyle w:val="StyleBoldUnderline"/>
          <w:highlight w:val="green"/>
        </w:rPr>
        <w:t>prices tend to be</w:t>
      </w:r>
      <w:r w:rsidRPr="00743105">
        <w:rPr>
          <w:rStyle w:val="StyleBoldUnderline"/>
        </w:rPr>
        <w:t xml:space="preserve"> surprisingly </w:t>
      </w:r>
      <w:r w:rsidRPr="00743105">
        <w:rPr>
          <w:rStyle w:val="StyleBoldUnderline"/>
          <w:highlight w:val="green"/>
        </w:rPr>
        <w:t>closely associated with good times for the global economy</w:t>
      </w:r>
      <w:r w:rsidRPr="00743105">
        <w:t xml:space="preserve">. Indeed, we find that </w:t>
      </w:r>
      <w:r w:rsidRPr="00743105">
        <w:rPr>
          <w:rStyle w:val="StyleBoldUnderline"/>
        </w:rPr>
        <w:t>the US has been</w:t>
      </w:r>
      <w:r w:rsidRPr="00743105">
        <w:t xml:space="preserve"> somewhat of </w:t>
      </w:r>
      <w:r w:rsidRPr="00743105">
        <w:rPr>
          <w:rStyle w:val="StyleBoldUnderline"/>
        </w:rPr>
        <w:t>an outlier in the way that it has been negatively affected by</w:t>
      </w:r>
      <w:r w:rsidRPr="00743105">
        <w:t xml:space="preserve"> oil </w:t>
      </w:r>
      <w:r w:rsidRPr="00743105">
        <w:rPr>
          <w:rStyle w:val="StyleBoldUnderline"/>
        </w:rPr>
        <w:t>price increases</w:t>
      </w:r>
      <w:r w:rsidRPr="00743105">
        <w:t xml:space="preserve">. </w:t>
      </w:r>
      <w:r w:rsidRPr="00743105">
        <w:rPr>
          <w:rStyle w:val="StyleBoldUnderline"/>
          <w:highlight w:val="green"/>
        </w:rPr>
        <w:t>Across the world</w:t>
      </w:r>
      <w:r w:rsidRPr="00743105">
        <w:rPr>
          <w:highlight w:val="green"/>
        </w:rPr>
        <w:t>,</w:t>
      </w:r>
      <w:r w:rsidRPr="00743105">
        <w:t xml:space="preserve"> </w:t>
      </w:r>
      <w:r w:rsidRPr="00743105">
        <w:rPr>
          <w:rStyle w:val="StyleBoldUnderline"/>
        </w:rPr>
        <w:t xml:space="preserve">oil price </w:t>
      </w:r>
      <w:r w:rsidRPr="00743105">
        <w:rPr>
          <w:rStyle w:val="StyleBoldUnderline"/>
          <w:highlight w:val="green"/>
        </w:rPr>
        <w:t>shock episodes have</w:t>
      </w:r>
      <w:r w:rsidRPr="00743105">
        <w:t xml:space="preserve"> generally </w:t>
      </w:r>
      <w:r w:rsidRPr="00743105">
        <w:rPr>
          <w:rStyle w:val="StyleBoldUnderline"/>
          <w:highlight w:val="green"/>
        </w:rPr>
        <w:t>not been associated with</w:t>
      </w:r>
      <w:r w:rsidRPr="00743105">
        <w:t xml:space="preserve"> a contemporaneous </w:t>
      </w:r>
      <w:r w:rsidRPr="00743105">
        <w:rPr>
          <w:rStyle w:val="StyleBoldUnderline"/>
          <w:highlight w:val="green"/>
        </w:rPr>
        <w:t>decline</w:t>
      </w:r>
      <w:r w:rsidRPr="00743105">
        <w:t xml:space="preserve"> in output but, rather, with increases in both imports and exports. </w:t>
      </w:r>
      <w:r w:rsidRPr="00743105">
        <w:rPr>
          <w:rStyle w:val="StyleBoldUnderline"/>
        </w:rPr>
        <w:t>There is evidence of lagged negative effects on output</w:t>
      </w:r>
      <w:r w:rsidRPr="00743105">
        <w:t xml:space="preserve">, </w:t>
      </w:r>
      <w:r w:rsidRPr="00743105">
        <w:rPr>
          <w:rStyle w:val="StyleBoldUnderline"/>
        </w:rPr>
        <w:t>particularly for OECD economies</w:t>
      </w:r>
      <w:r w:rsidRPr="00743105">
        <w:t xml:space="preserve">, </w:t>
      </w:r>
      <w:r w:rsidRPr="00743105">
        <w:rPr>
          <w:rStyle w:val="StyleBoldUnderline"/>
        </w:rPr>
        <w:t>but the magnitude has</w:t>
      </w:r>
      <w:r w:rsidRPr="00743105">
        <w:t xml:space="preserve"> typically </w:t>
      </w:r>
      <w:r w:rsidRPr="00743105">
        <w:rPr>
          <w:rStyle w:val="StyleBoldUnderline"/>
        </w:rPr>
        <w:t>been small</w:t>
      </w:r>
      <w:r w:rsidRPr="00743105">
        <w:t xml:space="preserve">. Controlling for global economic conditions, and thus abstracting from our finding that oil price increases generally appear to be demand-driven, makes the impact of higher oil prices stand out more clearly. For a given level of world GDP, we do find that oil prices have a negative effect on oil-importing countries and also that cross-country differences in the magnitude of the impact depend to a large extent on the relative magnitude of oil imports. The effect is still not particularly large, however, </w:t>
      </w:r>
      <w:r w:rsidRPr="00743105">
        <w:rPr>
          <w:rStyle w:val="StyleBoldUnderline"/>
        </w:rPr>
        <w:t xml:space="preserve">with our estimates suggesting that </w:t>
      </w:r>
      <w:r w:rsidRPr="00743105">
        <w:rPr>
          <w:rStyle w:val="StyleBoldUnderline"/>
          <w:highlight w:val="green"/>
        </w:rPr>
        <w:t>a 25% increase in</w:t>
      </w:r>
      <w:r w:rsidRPr="00743105">
        <w:rPr>
          <w:rStyle w:val="StyleBoldUnderline"/>
        </w:rPr>
        <w:t xml:space="preserve"> oil </w:t>
      </w:r>
      <w:r w:rsidRPr="00743105">
        <w:rPr>
          <w:rStyle w:val="StyleBoldUnderline"/>
          <w:highlight w:val="green"/>
        </w:rPr>
        <w:t>prices will</w:t>
      </w:r>
      <w:r w:rsidRPr="00743105">
        <w:t xml:space="preserve"> typically </w:t>
      </w:r>
      <w:r w:rsidRPr="00743105">
        <w:rPr>
          <w:rStyle w:val="StyleBoldUnderline"/>
          <w:highlight w:val="green"/>
        </w:rPr>
        <w:t>cause a loss of real GDP</w:t>
      </w:r>
      <w:r w:rsidRPr="00743105">
        <w:rPr>
          <w:rStyle w:val="StyleBoldUnderline"/>
        </w:rPr>
        <w:t xml:space="preserve"> in oil-importing countries </w:t>
      </w:r>
      <w:r w:rsidRPr="00743105">
        <w:rPr>
          <w:rStyle w:val="StyleBoldUnderline"/>
          <w:highlight w:val="green"/>
        </w:rPr>
        <w:t>of less than half of 1%</w:t>
      </w:r>
      <w:r w:rsidRPr="00743105">
        <w:rPr>
          <w:highlight w:val="green"/>
        </w:rPr>
        <w:t xml:space="preserve">, </w:t>
      </w:r>
      <w:r w:rsidRPr="00743105">
        <w:rPr>
          <w:rStyle w:val="StyleBoldUnderline"/>
          <w:highlight w:val="green"/>
        </w:rPr>
        <w:t>spread over 2 to 3 years</w:t>
      </w:r>
      <w:r>
        <w:t>.</w:t>
      </w:r>
    </w:p>
    <w:p w14:paraId="307D7115" w14:textId="77777777" w:rsidR="003C5C79" w:rsidRDefault="003C5C79" w:rsidP="003C5C79">
      <w:pPr>
        <w:pStyle w:val="TagText"/>
      </w:pPr>
    </w:p>
    <w:p w14:paraId="576805F3" w14:textId="77777777" w:rsidR="003C5C79" w:rsidRPr="0019379A" w:rsidRDefault="003C5C79" w:rsidP="003C5C79">
      <w:pPr>
        <w:pStyle w:val="TagText"/>
      </w:pPr>
      <w:r>
        <w:t>Declining</w:t>
      </w:r>
      <w:r w:rsidRPr="0019379A">
        <w:t xml:space="preserve"> Middle East imports – causes </w:t>
      </w:r>
      <w:r>
        <w:t xml:space="preserve">regional </w:t>
      </w:r>
      <w:r w:rsidRPr="0019379A">
        <w:t>instability</w:t>
      </w:r>
      <w:r>
        <w:t xml:space="preserve"> and conflict </w:t>
      </w:r>
      <w:r>
        <w:softHyphen/>
        <w:t>– the oil dependence args are our uniqueness and link</w:t>
      </w:r>
    </w:p>
    <w:p w14:paraId="4CB91484" w14:textId="77777777" w:rsidR="003C5C79" w:rsidRPr="006959AE" w:rsidRDefault="003C5C79" w:rsidP="003C5C79">
      <w:pPr>
        <w:rPr>
          <w:rStyle w:val="StyleStyleBold12pt"/>
        </w:rPr>
      </w:pPr>
      <w:proofErr w:type="spellStart"/>
      <w:r w:rsidRPr="006959AE">
        <w:rPr>
          <w:rStyle w:val="StyleStyleBold12pt"/>
        </w:rPr>
        <w:t>Yakabuski</w:t>
      </w:r>
      <w:proofErr w:type="spellEnd"/>
      <w:r w:rsidRPr="006959AE">
        <w:rPr>
          <w:rStyle w:val="StyleStyleBold12pt"/>
        </w:rPr>
        <w:t xml:space="preserve"> 5/31</w:t>
      </w:r>
    </w:p>
    <w:p w14:paraId="7354F29A" w14:textId="77777777" w:rsidR="003C5C79" w:rsidRDefault="003C5C79" w:rsidP="003C5C79">
      <w:r>
        <w:t>[</w:t>
      </w:r>
      <w:proofErr w:type="spellStart"/>
      <w:r w:rsidRPr="006959AE">
        <w:t>Konrad</w:t>
      </w:r>
      <w:proofErr w:type="spellEnd"/>
      <w:r w:rsidRPr="006959AE">
        <w:t xml:space="preserve"> </w:t>
      </w:r>
      <w:proofErr w:type="spellStart"/>
      <w:r w:rsidRPr="006959AE">
        <w:t>Yakabuski</w:t>
      </w:r>
      <w:proofErr w:type="spellEnd"/>
      <w:r w:rsidRPr="006959AE">
        <w:t xml:space="preserve"> is The Globe and Mail's Washington correspondent</w:t>
      </w:r>
      <w:r>
        <w:t>, “</w:t>
      </w:r>
      <w:r w:rsidRPr="006959AE">
        <w:t>The downsides of U.S. energy independence</w:t>
      </w:r>
      <w:r>
        <w:t xml:space="preserve">,” the Globe and Mail, 5/31/13, </w:t>
      </w:r>
      <w:r w:rsidRPr="006959AE">
        <w:t>http://www.theglobeandmail.com/commentary/the-downsides-of-us-energy-independence/article11869851/</w:t>
      </w:r>
      <w:r>
        <w:t>]</w:t>
      </w:r>
    </w:p>
    <w:p w14:paraId="1CEBF84E" w14:textId="77777777" w:rsidR="003C5C79" w:rsidRDefault="003C5C79" w:rsidP="003C5C79"/>
    <w:p w14:paraId="23A193A4" w14:textId="77777777" w:rsidR="003C5C79" w:rsidRDefault="003C5C79" w:rsidP="003C5C79">
      <w:r w:rsidRPr="00304022">
        <w:rPr>
          <w:rStyle w:val="StyleBoldUnderline"/>
        </w:rPr>
        <w:t xml:space="preserve">What </w:t>
      </w:r>
      <w:proofErr w:type="gramStart"/>
      <w:r w:rsidRPr="00304022">
        <w:rPr>
          <w:rStyle w:val="StyleBoldUnderline"/>
        </w:rPr>
        <w:t>gets</w:t>
      </w:r>
      <w:proofErr w:type="gramEnd"/>
      <w:r w:rsidRPr="00304022">
        <w:rPr>
          <w:rStyle w:val="StyleBoldUnderline"/>
        </w:rPr>
        <w:t xml:space="preserve"> mentioned less are the downsides of energy independence</w:t>
      </w:r>
      <w:r w:rsidRPr="00174C87">
        <w:rPr>
          <w:rStyle w:val="StyleBoldUnderline"/>
        </w:rPr>
        <w:t xml:space="preserve">. </w:t>
      </w:r>
      <w:r w:rsidRPr="00304022">
        <w:rPr>
          <w:rStyle w:val="StyleBoldUnderline"/>
          <w:highlight w:val="yellow"/>
        </w:rPr>
        <w:t>Rising</w:t>
      </w:r>
      <w:r>
        <w:t xml:space="preserve"> U.S. and Canadian oil </w:t>
      </w:r>
      <w:r w:rsidRPr="00304022">
        <w:rPr>
          <w:rStyle w:val="StyleBoldUnderline"/>
          <w:highlight w:val="yellow"/>
        </w:rPr>
        <w:t>production could</w:t>
      </w:r>
      <w:r w:rsidRPr="00174C87">
        <w:rPr>
          <w:rStyle w:val="StyleBoldUnderline"/>
        </w:rPr>
        <w:t xml:space="preserve"> well </w:t>
      </w:r>
      <w:r w:rsidRPr="00304022">
        <w:rPr>
          <w:rStyle w:val="StyleBoldUnderline"/>
          <w:highlight w:val="yellow"/>
        </w:rPr>
        <w:t>destabilize petro-states in the Middle East</w:t>
      </w:r>
      <w:r>
        <w:t xml:space="preserve">, Russia, Africa and beyond, </w:t>
      </w:r>
      <w:r w:rsidRPr="00304022">
        <w:rPr>
          <w:rStyle w:val="StyleBoldUnderline"/>
          <w:highlight w:val="yellow"/>
        </w:rPr>
        <w:t xml:space="preserve">sparking regime changes </w:t>
      </w:r>
      <w:proofErr w:type="spellStart"/>
      <w:r w:rsidRPr="00304022">
        <w:rPr>
          <w:rStyle w:val="StyleBoldUnderline"/>
          <w:highlight w:val="yellow"/>
        </w:rPr>
        <w:t>unfavourable</w:t>
      </w:r>
      <w:proofErr w:type="spellEnd"/>
      <w:r w:rsidRPr="00304022">
        <w:rPr>
          <w:rStyle w:val="StyleBoldUnderline"/>
          <w:highlight w:val="yellow"/>
        </w:rPr>
        <w:t xml:space="preserve"> to U.S. interests</w:t>
      </w:r>
      <w:r>
        <w:t xml:space="preserve"> and creating an even riskier world</w:t>
      </w:r>
      <w:proofErr w:type="gramStart"/>
      <w:r>
        <w:t>.</w:t>
      </w:r>
      <w:r w:rsidRPr="0082202E">
        <w:rPr>
          <w:sz w:val="12"/>
        </w:rPr>
        <w:t>¶</w:t>
      </w:r>
      <w:proofErr w:type="gramEnd"/>
      <w:r w:rsidRPr="0082202E">
        <w:rPr>
          <w:sz w:val="12"/>
        </w:rPr>
        <w:t xml:space="preserve"> </w:t>
      </w:r>
      <w:r>
        <w:t>The trauma of the 1973 Arab oil embargo fuelled America’s obsession with energy security. That obsession only intensified with declining domestic production as conventional oil wells dried up. The failure to halt ever-rising dependence on foreign oil became a source of national shame and resentment, humbling successive U.S. presidents into holding hands with Saudi oil sheiks</w:t>
      </w:r>
      <w:proofErr w:type="gramStart"/>
      <w:r>
        <w:t>.</w:t>
      </w:r>
      <w:r w:rsidRPr="0082202E">
        <w:rPr>
          <w:sz w:val="12"/>
        </w:rPr>
        <w:t>¶</w:t>
      </w:r>
      <w:proofErr w:type="gramEnd"/>
      <w:r w:rsidRPr="0082202E">
        <w:rPr>
          <w:sz w:val="12"/>
        </w:rPr>
        <w:t xml:space="preserve"> </w:t>
      </w:r>
      <w:r>
        <w:t>In just a few short years, however, the United States has experienced a stunning reversal of its energy fortunes. As recently as 2005, the country was importing an average of 12.5 million barrels of oil every day, which was 60 per cent of domestic consumption. By last year, oil imports were down to 7.4 million barrels per day, 40 per cent of consumption. Next year, imports are expected to average 5.7 million barrels a day, 30 per cent of domestic demand, according to last week’s forecast by the U.S. Energy Information Administration</w:t>
      </w:r>
      <w:proofErr w:type="gramStart"/>
      <w:r>
        <w:t>.</w:t>
      </w:r>
      <w:r w:rsidRPr="0082202E">
        <w:rPr>
          <w:sz w:val="12"/>
        </w:rPr>
        <w:t>¶</w:t>
      </w:r>
      <w:proofErr w:type="gramEnd"/>
      <w:r w:rsidRPr="0082202E">
        <w:rPr>
          <w:sz w:val="12"/>
        </w:rPr>
        <w:t xml:space="preserve"> </w:t>
      </w:r>
      <w:r>
        <w:t xml:space="preserve">A sharp drop in consumption since the recession, along with better fuel efficiency in new cars, partly explains the improving U.S. balance of oil trade. But mostly, it stems from new technology that has freed up previously inaccessible oil reserves, leading to a surge in U.S. production. From barely five million barrels of oil a day in 2008, domestic </w:t>
      </w:r>
      <w:r w:rsidRPr="00304022">
        <w:t xml:space="preserve">production will surpass 7.1 million barrels this year and reach 8.5 million barrels by the end of 2014. </w:t>
      </w:r>
      <w:r w:rsidRPr="00304022">
        <w:rPr>
          <w:rStyle w:val="StyleBoldUnderline"/>
        </w:rPr>
        <w:t>Some analysts think the U.S. will overtake Saudi Arabia as the world’s biggest oil producer as early as 2017</w:t>
      </w:r>
      <w:proofErr w:type="gramStart"/>
      <w:r w:rsidRPr="00304022">
        <w:rPr>
          <w:rStyle w:val="StyleBoldUnderline"/>
        </w:rPr>
        <w:t>.</w:t>
      </w:r>
      <w:r w:rsidRPr="00304022">
        <w:rPr>
          <w:sz w:val="12"/>
        </w:rPr>
        <w:t>¶</w:t>
      </w:r>
      <w:proofErr w:type="gramEnd"/>
      <w:r w:rsidRPr="00304022">
        <w:rPr>
          <w:rStyle w:val="StyleBoldUnderline"/>
          <w:sz w:val="12"/>
        </w:rPr>
        <w:t xml:space="preserve"> </w:t>
      </w:r>
      <w:r w:rsidRPr="00304022">
        <w:rPr>
          <w:rStyle w:val="StyleBoldUnderline"/>
        </w:rPr>
        <w:t>The paradox, however, is that both Canada and the U.S. need oil prices to remain high in order to keep production rising. Otherwise</w:t>
      </w:r>
      <w:r w:rsidRPr="00174C87">
        <w:rPr>
          <w:rStyle w:val="StyleBoldUnderline"/>
        </w:rPr>
        <w:t>, the development of U.S. shale reserves and Canadian oil sands becomes a money-losing proposition</w:t>
      </w:r>
      <w:r>
        <w:t xml:space="preserve"> and the resource will stay in the ground. So, North American oil independence cannot go hand in hand with a break at the gas pump for North American consumers</w:t>
      </w:r>
      <w:proofErr w:type="gramStart"/>
      <w:r>
        <w:t>.</w:t>
      </w:r>
      <w:r w:rsidRPr="00174C87">
        <w:rPr>
          <w:sz w:val="12"/>
        </w:rPr>
        <w:t>¶</w:t>
      </w:r>
      <w:proofErr w:type="gramEnd"/>
      <w:r w:rsidRPr="00174C87">
        <w:rPr>
          <w:sz w:val="12"/>
        </w:rPr>
        <w:t xml:space="preserve"> </w:t>
      </w:r>
      <w:r w:rsidRPr="00174C87">
        <w:rPr>
          <w:rStyle w:val="StyleBoldUnderline"/>
        </w:rPr>
        <w:t>That should provide some comfort to environmentalists who see rising production here as a nightmare scenario. High gasoline prices should continue to discourage consumption</w:t>
      </w:r>
      <w:r>
        <w:t xml:space="preserve"> and serve as an incentive to attain even higher fuel efficiency standards and develop alternatives to the internal combustion engine</w:t>
      </w:r>
      <w:proofErr w:type="gramStart"/>
      <w:r>
        <w:t>.</w:t>
      </w:r>
      <w:r w:rsidRPr="00174C87">
        <w:rPr>
          <w:sz w:val="12"/>
        </w:rPr>
        <w:t>¶</w:t>
      </w:r>
      <w:proofErr w:type="gramEnd"/>
      <w:r w:rsidRPr="00174C87">
        <w:rPr>
          <w:sz w:val="12"/>
        </w:rPr>
        <w:t xml:space="preserve"> </w:t>
      </w:r>
      <w:r w:rsidRPr="00304022">
        <w:rPr>
          <w:rStyle w:val="StyleBoldUnderline"/>
          <w:highlight w:val="yellow"/>
        </w:rPr>
        <w:t xml:space="preserve">Declining U.S. imports from the Middle East and Africa could, </w:t>
      </w:r>
      <w:r w:rsidRPr="00A47B02">
        <w:rPr>
          <w:rStyle w:val="StyleBoldUnderline"/>
        </w:rPr>
        <w:t>however</w:t>
      </w:r>
      <w:r w:rsidRPr="00304022">
        <w:rPr>
          <w:rStyle w:val="StyleBoldUnderline"/>
          <w:highlight w:val="yellow"/>
        </w:rPr>
        <w:t xml:space="preserve">, wreak political havoc in those </w:t>
      </w:r>
      <w:r w:rsidRPr="00A47B02">
        <w:rPr>
          <w:rStyle w:val="StyleBoldUnderline"/>
        </w:rPr>
        <w:t>regions. Nigeria and Angola have already seen their oil exports to North America slow</w:t>
      </w:r>
      <w:r w:rsidRPr="00174C87">
        <w:rPr>
          <w:rStyle w:val="StyleBoldUnderline"/>
        </w:rPr>
        <w:t xml:space="preserve"> to a trickle. They </w:t>
      </w:r>
      <w:r w:rsidRPr="00304022">
        <w:rPr>
          <w:rStyle w:val="StyleBoldUnderline"/>
          <w:highlight w:val="yellow"/>
        </w:rPr>
        <w:t>will increasingly compete with Middle Eastern countries</w:t>
      </w:r>
      <w:r w:rsidRPr="00174C87">
        <w:rPr>
          <w:rStyle w:val="StyleBoldUnderline"/>
        </w:rPr>
        <w:t xml:space="preserve"> to supply Asian </w:t>
      </w:r>
      <w:proofErr w:type="gramStart"/>
      <w:r w:rsidRPr="00174C87">
        <w:rPr>
          <w:rStyle w:val="StyleBoldUnderline"/>
        </w:rPr>
        <w:t>markets,</w:t>
      </w:r>
      <w:proofErr w:type="gramEnd"/>
      <w:r w:rsidRPr="00174C87">
        <w:rPr>
          <w:rStyle w:val="StyleBoldUnderline"/>
        </w:rPr>
        <w:t xml:space="preserve"> </w:t>
      </w:r>
      <w:r>
        <w:t>a development Citigroup analyst Edward Morse predicts will be “highly disruptive.”</w:t>
      </w:r>
      <w:r w:rsidRPr="00174C87">
        <w:rPr>
          <w:sz w:val="12"/>
        </w:rPr>
        <w:t xml:space="preserve">¶ </w:t>
      </w:r>
      <w:r>
        <w:t>In his new book The Power Surge, Michael Levi of the Council on Foreign Relations warns: “</w:t>
      </w:r>
      <w:r w:rsidRPr="00A47B02">
        <w:rPr>
          <w:rStyle w:val="StyleBoldUnderline"/>
        </w:rPr>
        <w:t>If Middle Eastern oil producers conclude that rising U.S. oil production will weaken U.S. interest in the region,</w:t>
      </w:r>
      <w:r w:rsidRPr="00304022">
        <w:rPr>
          <w:rStyle w:val="StyleBoldUnderline"/>
          <w:highlight w:val="yellow"/>
        </w:rPr>
        <w:t xml:space="preserve"> they’ll take steps to build alliances with other world powers</w:t>
      </w:r>
      <w:r w:rsidRPr="00174C87">
        <w:rPr>
          <w:rStyle w:val="StyleBoldUnderline"/>
        </w:rPr>
        <w:t xml:space="preserve">. </w:t>
      </w:r>
      <w:r w:rsidRPr="00304022">
        <w:rPr>
          <w:rStyle w:val="StyleBoldUnderline"/>
          <w:highlight w:val="yellow"/>
        </w:rPr>
        <w:t>If leaders in Beijing</w:t>
      </w:r>
      <w:r w:rsidRPr="00174C87">
        <w:rPr>
          <w:rStyle w:val="StyleBoldUnderline"/>
        </w:rPr>
        <w:t xml:space="preserve"> </w:t>
      </w:r>
      <w:r w:rsidRPr="00304022">
        <w:rPr>
          <w:rStyle w:val="StyleBoldUnderline"/>
          <w:highlight w:val="yellow"/>
        </w:rPr>
        <w:t>believe that the United States will no longer be as interested in protecting critical sea lanes</w:t>
      </w:r>
      <w:r w:rsidRPr="00174C87">
        <w:rPr>
          <w:rStyle w:val="StyleBoldUnderline"/>
        </w:rPr>
        <w:t xml:space="preserve"> that link Middle Eastern oil markets to the wider world, </w:t>
      </w:r>
      <w:r w:rsidRPr="00304022">
        <w:rPr>
          <w:rStyle w:val="StyleBoldUnderline"/>
          <w:highlight w:val="yellow"/>
        </w:rPr>
        <w:t>they’ll build up their navy more quickly</w:t>
      </w:r>
      <w:r w:rsidRPr="00174C87">
        <w:rPr>
          <w:rStyle w:val="StyleBoldUnderline"/>
        </w:rPr>
        <w:t>.”</w:t>
      </w:r>
      <w:r w:rsidRPr="00174C87">
        <w:rPr>
          <w:sz w:val="12"/>
        </w:rPr>
        <w:t xml:space="preserve">¶ </w:t>
      </w:r>
      <w:r w:rsidRPr="00304022">
        <w:rPr>
          <w:rStyle w:val="StyleBoldUnderline"/>
          <w:highlight w:val="yellow"/>
        </w:rPr>
        <w:t>OPEC</w:t>
      </w:r>
      <w:r w:rsidRPr="00174C87">
        <w:rPr>
          <w:rStyle w:val="StyleBoldUnderline"/>
        </w:rPr>
        <w:t xml:space="preserve"> nations </w:t>
      </w:r>
      <w:r w:rsidRPr="00304022">
        <w:rPr>
          <w:rStyle w:val="StyleBoldUnderline"/>
          <w:highlight w:val="yellow"/>
        </w:rPr>
        <w:t>cannot afford to see rising North American production drive down global oil prices</w:t>
      </w:r>
      <w:r w:rsidRPr="00174C87">
        <w:rPr>
          <w:rStyle w:val="StyleBoldUnderline"/>
        </w:rPr>
        <w:t>, either</w:t>
      </w:r>
      <w:r>
        <w:t xml:space="preserve">. Were that to happen, </w:t>
      </w:r>
      <w:r w:rsidRPr="00304022">
        <w:rPr>
          <w:rStyle w:val="StyleBoldUnderline"/>
          <w:highlight w:val="yellow"/>
        </w:rPr>
        <w:t>it would sow political unrest in</w:t>
      </w:r>
      <w:r w:rsidRPr="00174C87">
        <w:rPr>
          <w:rStyle w:val="StyleBoldUnderline"/>
        </w:rPr>
        <w:t xml:space="preserve"> places like </w:t>
      </w:r>
      <w:r w:rsidRPr="00304022">
        <w:rPr>
          <w:rStyle w:val="StyleBoldUnderline"/>
          <w:highlight w:val="yellow"/>
        </w:rPr>
        <w:t xml:space="preserve">Saudi Arabia </w:t>
      </w:r>
      <w:r w:rsidRPr="00A47B02">
        <w:rPr>
          <w:rStyle w:val="StyleBoldUnderline"/>
        </w:rPr>
        <w:t>that have been shamelessly buying off their populations to keep the Arab Spring at bay. The consequences of regime change in Saudi Arabia could be</w:t>
      </w:r>
      <w:r w:rsidRPr="00304022">
        <w:rPr>
          <w:rStyle w:val="StyleBoldUnderline"/>
          <w:highlight w:val="yellow"/>
        </w:rPr>
        <w:t xml:space="preserve"> deeply unsettling for global security</w:t>
      </w:r>
      <w:proofErr w:type="gramStart"/>
      <w:r>
        <w:t>.</w:t>
      </w:r>
      <w:r w:rsidRPr="00174C87">
        <w:rPr>
          <w:sz w:val="12"/>
        </w:rPr>
        <w:t>¶</w:t>
      </w:r>
      <w:proofErr w:type="gramEnd"/>
      <w:r w:rsidRPr="00174C87">
        <w:rPr>
          <w:sz w:val="12"/>
        </w:rPr>
        <w:t xml:space="preserve"> </w:t>
      </w:r>
      <w:r w:rsidRPr="00174C87">
        <w:rPr>
          <w:rStyle w:val="StyleBoldUnderline"/>
        </w:rPr>
        <w:t>U.S. freedom from Middle Eastern oil cannot, alas, mean freedom from Middle Eastern politics</w:t>
      </w:r>
      <w:r>
        <w:t>.</w:t>
      </w:r>
    </w:p>
    <w:p w14:paraId="08A9C31D" w14:textId="77777777" w:rsidR="003C5C79" w:rsidRDefault="003C5C79" w:rsidP="003C5C79">
      <w:pPr>
        <w:pStyle w:val="TagText"/>
      </w:pPr>
    </w:p>
    <w:p w14:paraId="73AEDC6A" w14:textId="77777777" w:rsidR="003C5C79" w:rsidRDefault="003C5C79" w:rsidP="003C5C79">
      <w:pPr>
        <w:pStyle w:val="TagText"/>
      </w:pPr>
      <w:r>
        <w:t>Highly probable and escalates</w:t>
      </w:r>
    </w:p>
    <w:p w14:paraId="164AC725" w14:textId="77777777" w:rsidR="003C5C79" w:rsidRDefault="003C5C79" w:rsidP="003C5C79">
      <w:r>
        <w:t xml:space="preserve">James A. </w:t>
      </w:r>
      <w:r w:rsidRPr="00D33520">
        <w:rPr>
          <w:rFonts w:cs="Arial"/>
          <w:b/>
          <w:sz w:val="24"/>
          <w:u w:val="single"/>
        </w:rPr>
        <w:t>Russell,</w:t>
      </w:r>
      <w:r>
        <w:t xml:space="preserve"> Senior Lecturer, National Security Affairs, Naval Postgraduate School</w:t>
      </w:r>
      <w:r w:rsidRPr="00EF13C1">
        <w:t xml:space="preserve">, </w:t>
      </w:r>
      <w:r w:rsidRPr="00EF13C1">
        <w:rPr>
          <w:rStyle w:val="CiteChar"/>
        </w:rPr>
        <w:t>‘9</w:t>
      </w:r>
      <w:r w:rsidRPr="00EF13C1">
        <w:t xml:space="preserve"> (</w:t>
      </w:r>
      <w:r>
        <w:t xml:space="preserve">Spring) “Strategic Stability Reconsidered: Prospects for Escalation and Nuclear War in the Middle East” IFRI, Proliferation Papers, #26, http://www.ifri.org/downloads/PP26_Russell_2009.pdf </w:t>
      </w:r>
    </w:p>
    <w:p w14:paraId="4DC69B00" w14:textId="77777777" w:rsidR="003C5C79" w:rsidRDefault="003C5C79" w:rsidP="003C5C79"/>
    <w:p w14:paraId="5735308E" w14:textId="77777777" w:rsidR="003C5C79" w:rsidRDefault="003C5C79" w:rsidP="003C5C79">
      <w:r w:rsidRPr="00304022">
        <w:rPr>
          <w:rStyle w:val="UnderlineBold"/>
          <w:highlight w:val="yellow"/>
        </w:rPr>
        <w:t>Strategic stability</w:t>
      </w:r>
      <w:r w:rsidRPr="00D33520">
        <w:rPr>
          <w:rStyle w:val="UnderlineBold"/>
        </w:rPr>
        <w:t xml:space="preserve"> in the region </w:t>
      </w:r>
      <w:r w:rsidRPr="00304022">
        <w:rPr>
          <w:rStyle w:val="UnderlineBold"/>
          <w:highlight w:val="yellow"/>
        </w:rPr>
        <w:t>is</w:t>
      </w:r>
      <w:r>
        <w:t xml:space="preserve"> thus </w:t>
      </w:r>
      <w:r w:rsidRPr="00304022">
        <w:rPr>
          <w:rStyle w:val="UnderlineBold"/>
          <w:highlight w:val="yellow"/>
        </w:rPr>
        <w:t>undermined by</w:t>
      </w:r>
      <w:r>
        <w:t xml:space="preserve"> various factors: (1) asymmetric interests in the bargaining framework that can introduce unpredictable behavior from actors; (2) </w:t>
      </w:r>
      <w:r w:rsidRPr="00D33520">
        <w:rPr>
          <w:rStyle w:val="UnderlineBold"/>
        </w:rPr>
        <w:t xml:space="preserve">the presence of </w:t>
      </w:r>
      <w:r w:rsidRPr="00304022">
        <w:rPr>
          <w:rStyle w:val="UnderlineBold"/>
          <w:highlight w:val="yellow"/>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304022">
        <w:rPr>
          <w:rStyle w:val="UnderlineBold"/>
          <w:highlight w:val="yellow"/>
        </w:rPr>
        <w:t>the deterrent relationship that makes</w:t>
      </w:r>
      <w:r>
        <w:t xml:space="preserve"> the </w:t>
      </w:r>
      <w:r w:rsidRPr="00304022">
        <w:rPr>
          <w:rStyle w:val="UnderlineBold"/>
          <w:highlight w:val="yellow"/>
        </w:rPr>
        <w:t>bargaining</w:t>
      </w:r>
      <w:r>
        <w:t xml:space="preserve"> framework strategically </w:t>
      </w:r>
      <w:r w:rsidRPr="00304022">
        <w:rPr>
          <w:rStyle w:val="UnderlineBold"/>
          <w:highlight w:val="yellow"/>
        </w:rPr>
        <w:t>unstable</w:t>
      </w:r>
      <w:r w:rsidRPr="007F5F80">
        <w:rPr>
          <w:rStyle w:val="UnderlineBold"/>
          <w:highlight w:val="cyan"/>
        </w:rPr>
        <w:t>;</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304022">
        <w:rPr>
          <w:rStyle w:val="UnderlineBold"/>
          <w:highlight w:val="yellow"/>
        </w:rPr>
        <w:t>the lack of a communications framework to build 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304022">
        <w:rPr>
          <w:rStyle w:val="UnderlineBold"/>
          <w:highlight w:val="yellow"/>
        </w:rPr>
        <w:t xml:space="preserve">it is </w:t>
      </w:r>
      <w:r w:rsidRPr="00E72B73">
        <w:rPr>
          <w:rStyle w:val="UnderlineBold"/>
        </w:rPr>
        <w:t>disturbingly</w:t>
      </w:r>
      <w:r w:rsidRPr="00304022">
        <w:rPr>
          <w:rStyle w:val="UnderlineBold"/>
        </w:rPr>
        <w:t xml:space="preserve"> </w:t>
      </w:r>
      <w:r w:rsidRPr="00304022">
        <w:rPr>
          <w:rStyle w:val="UnderlineBold"/>
          <w:highlight w:val="yellow"/>
        </w:rPr>
        <w:t>easy to imagine scenarios under which a conflict could quickly escalate in which the regional antagonists would consider the use of</w:t>
      </w:r>
      <w:r w:rsidRPr="00304022">
        <w:rPr>
          <w:highlight w:val="yellow"/>
        </w:rPr>
        <w:t xml:space="preserve"> </w:t>
      </w:r>
      <w:r w:rsidRPr="00304022">
        <w:rPr>
          <w:rStyle w:val="UnderlineBold"/>
          <w:highlight w:val="yellow"/>
        </w:rPr>
        <w:t>chemical, biological, or nuclear weapons</w:t>
      </w:r>
      <w:r w:rsidRPr="00304022">
        <w:rPr>
          <w:highlight w:val="yellow"/>
        </w:rPr>
        <w:t xml:space="preserve">. </w:t>
      </w:r>
      <w:r w:rsidRPr="00304022">
        <w:rPr>
          <w:rStyle w:val="UnderlineBold"/>
          <w:highlight w:val="yellow"/>
        </w:rPr>
        <w:t xml:space="preserve">It would be a mistake to believe the nuclear taboo can </w:t>
      </w:r>
      <w:r w:rsidRPr="00D33520">
        <w:rPr>
          <w:rStyle w:val="UnderlineBold"/>
        </w:rPr>
        <w:t xml:space="preserve">somehow magically </w:t>
      </w:r>
      <w:r w:rsidRPr="00304022">
        <w:rPr>
          <w:rStyle w:val="UnderlineBold"/>
          <w:highlight w:val="yellow"/>
        </w:rPr>
        <w:t>keep nuclear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304022">
        <w:rPr>
          <w:rStyle w:val="UnderlineBold"/>
          <w:highlight w:val="yellow"/>
        </w:rPr>
        <w:t>Once such a war starts, events would likely develop a momentum</w:t>
      </w:r>
      <w:r w:rsidRPr="00D33520">
        <w:rPr>
          <w:rStyle w:val="UnderlineBold"/>
        </w:rPr>
        <w:t xml:space="preserve"> all </w:t>
      </w:r>
      <w:proofErr w:type="gramStart"/>
      <w:r w:rsidRPr="00D33520">
        <w:rPr>
          <w:rStyle w:val="UnderlineBold"/>
        </w:rPr>
        <w:t>their</w:t>
      </w:r>
      <w:proofErr w:type="gramEnd"/>
      <w:r w:rsidRPr="00D33520">
        <w:rPr>
          <w:rStyle w:val="UnderlineBold"/>
        </w:rPr>
        <w:t xml:space="preserve">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 xml:space="preserve">. </w:t>
      </w:r>
    </w:p>
    <w:p w14:paraId="2E94A475" w14:textId="77777777" w:rsidR="003C5C79" w:rsidRDefault="003C5C79" w:rsidP="003C5C79"/>
    <w:p w14:paraId="1775F36C" w14:textId="77777777" w:rsidR="003C5C79" w:rsidRPr="00743105" w:rsidRDefault="003C5C79" w:rsidP="003C5C79">
      <w:pPr>
        <w:pStyle w:val="tag"/>
        <w:rPr>
          <w:lang w:eastAsia="ko-KR"/>
        </w:rPr>
      </w:pPr>
      <w:r w:rsidRPr="00743105">
        <w:rPr>
          <w:lang w:eastAsia="ko-KR"/>
        </w:rPr>
        <w:t>Brazil won’t go nuclear.</w:t>
      </w:r>
    </w:p>
    <w:p w14:paraId="230844B0" w14:textId="77777777" w:rsidR="003C5C79" w:rsidRPr="00743105" w:rsidRDefault="003C5C79" w:rsidP="003C5C79">
      <w:r w:rsidRPr="00743105">
        <w:t xml:space="preserve">Roberto </w:t>
      </w:r>
      <w:proofErr w:type="spellStart"/>
      <w:r w:rsidRPr="00743105">
        <w:rPr>
          <w:rStyle w:val="cite"/>
        </w:rPr>
        <w:t>Abdenur</w:t>
      </w:r>
      <w:proofErr w:type="spellEnd"/>
      <w:r w:rsidRPr="00743105">
        <w:rPr>
          <w:rStyle w:val="cite"/>
        </w:rPr>
        <w:t xml:space="preserve"> 04</w:t>
      </w:r>
      <w:r w:rsidRPr="00743105">
        <w:t>, Ambassador of Brazil, November 7, 2004, New York Times, “Brazil’s Nuclear Program,” p. Lexis</w:t>
      </w:r>
    </w:p>
    <w:p w14:paraId="0F3FCE3C" w14:textId="77777777" w:rsidR="003C5C79" w:rsidRPr="00743105" w:rsidRDefault="003C5C79" w:rsidP="003C5C79">
      <w:pPr>
        <w:rPr>
          <w:lang w:eastAsia="ko-KR"/>
        </w:rPr>
      </w:pPr>
    </w:p>
    <w:p w14:paraId="1DD7936A" w14:textId="77777777" w:rsidR="003C5C79" w:rsidRPr="00743105" w:rsidRDefault="003C5C79" w:rsidP="003C5C79">
      <w:pPr>
        <w:rPr>
          <w:lang w:eastAsia="ko-KR"/>
        </w:rPr>
      </w:pPr>
      <w:r w:rsidRPr="00743105">
        <w:rPr>
          <w:lang w:eastAsia="ko-KR"/>
        </w:rPr>
        <w:t xml:space="preserve">‘‘Nuclear Secrets: If Brazil Wants to Scare the World, It’s Succeeding’’ (Week in Review, Oct. 31) did not mention </w:t>
      </w:r>
      <w:r w:rsidRPr="00A93508">
        <w:rPr>
          <w:rStyle w:val="StyleBoldUnderline"/>
          <w:highlight w:val="yellow"/>
        </w:rPr>
        <w:t>some important facts demonstrating Brazil’s</w:t>
      </w:r>
      <w:r w:rsidRPr="00743105">
        <w:rPr>
          <w:rStyle w:val="StyleBoldUnderline"/>
        </w:rPr>
        <w:t xml:space="preserve"> unequivocal </w:t>
      </w:r>
      <w:r w:rsidRPr="00A93508">
        <w:rPr>
          <w:rStyle w:val="StyleBoldUnderline"/>
          <w:highlight w:val="yellow"/>
        </w:rPr>
        <w:t>nonproliferation</w:t>
      </w:r>
      <w:r w:rsidRPr="00743105">
        <w:rPr>
          <w:rStyle w:val="StyleBoldUnderline"/>
        </w:rPr>
        <w:t xml:space="preserve"> </w:t>
      </w:r>
      <w:r w:rsidRPr="00A93508">
        <w:rPr>
          <w:rStyle w:val="StyleBoldUnderline"/>
          <w:highlight w:val="yellow"/>
        </w:rPr>
        <w:t>credentials</w:t>
      </w:r>
      <w:r w:rsidRPr="00743105">
        <w:rPr>
          <w:lang w:eastAsia="ko-KR"/>
        </w:rPr>
        <w:t xml:space="preserve">: </w:t>
      </w:r>
      <w:r w:rsidRPr="00A93508">
        <w:rPr>
          <w:rStyle w:val="StyleBoldUnderline"/>
          <w:highlight w:val="yellow"/>
        </w:rPr>
        <w:t>Brazil’s Constitution</w:t>
      </w:r>
      <w:r w:rsidRPr="00743105">
        <w:rPr>
          <w:rStyle w:val="StyleBoldUnderline"/>
        </w:rPr>
        <w:t xml:space="preserve"> states, ‘‘</w:t>
      </w:r>
      <w:r w:rsidRPr="00A93508">
        <w:rPr>
          <w:rStyle w:val="Emphasis"/>
          <w:highlight w:val="yellow"/>
        </w:rPr>
        <w:t>All nuclear activity</w:t>
      </w:r>
      <w:r w:rsidRPr="00743105">
        <w:rPr>
          <w:rStyle w:val="StyleBoldUnderline"/>
        </w:rPr>
        <w:t xml:space="preserve"> within the national </w:t>
      </w:r>
      <w:r w:rsidRPr="00A93508">
        <w:rPr>
          <w:rStyle w:val="Emphasis"/>
          <w:highlight w:val="yellow"/>
        </w:rPr>
        <w:t>territory shall only be</w:t>
      </w:r>
      <w:r w:rsidRPr="00743105">
        <w:rPr>
          <w:rStyle w:val="StyleBoldUnderline"/>
        </w:rPr>
        <w:t xml:space="preserve"> admitted for </w:t>
      </w:r>
      <w:r w:rsidRPr="00A93508">
        <w:rPr>
          <w:rStyle w:val="Emphasis"/>
          <w:highlight w:val="yellow"/>
        </w:rPr>
        <w:t>peaceful</w:t>
      </w:r>
      <w:r w:rsidRPr="00743105">
        <w:rPr>
          <w:rStyle w:val="StyleBoldUnderline"/>
        </w:rPr>
        <w:t xml:space="preserve"> purposes and subject to approval by the National Congress.</w:t>
      </w:r>
      <w:r w:rsidRPr="00743105">
        <w:rPr>
          <w:lang w:eastAsia="ko-KR"/>
        </w:rPr>
        <w:t xml:space="preserve">’’ </w:t>
      </w:r>
      <w:r w:rsidRPr="00A93508">
        <w:rPr>
          <w:rStyle w:val="StyleBoldUnderline"/>
          <w:highlight w:val="yellow"/>
        </w:rPr>
        <w:t>Brazil was central in creating</w:t>
      </w:r>
      <w:r w:rsidRPr="00743105">
        <w:rPr>
          <w:rStyle w:val="StyleBoldUnderline"/>
        </w:rPr>
        <w:t xml:space="preserve"> the world’s first </w:t>
      </w:r>
      <w:r w:rsidRPr="00A93508">
        <w:rPr>
          <w:rStyle w:val="StyleBoldUnderline"/>
          <w:highlight w:val="yellow"/>
        </w:rPr>
        <w:t>nuclear-weapons -free zone</w:t>
      </w:r>
      <w:r w:rsidRPr="00743105">
        <w:rPr>
          <w:lang w:eastAsia="ko-KR"/>
        </w:rPr>
        <w:t xml:space="preserve">, in Latin America.  </w:t>
      </w:r>
      <w:r w:rsidRPr="00743105">
        <w:rPr>
          <w:rStyle w:val="StyleBoldUnderline"/>
        </w:rPr>
        <w:t>Brazil and Argentina took the innovative step of creating</w:t>
      </w:r>
      <w:r w:rsidRPr="00743105">
        <w:rPr>
          <w:lang w:eastAsia="ko-KR"/>
        </w:rPr>
        <w:t xml:space="preserve">, in 1991, </w:t>
      </w:r>
      <w:r w:rsidRPr="00A93508">
        <w:rPr>
          <w:rStyle w:val="StyleBoldUnderline"/>
          <w:highlight w:val="yellow"/>
        </w:rPr>
        <w:t>the bilateral Agency for Nuclear Account and Control</w:t>
      </w:r>
      <w:r w:rsidRPr="00743105">
        <w:rPr>
          <w:rStyle w:val="StyleBoldUnderline"/>
        </w:rPr>
        <w:t>, which</w:t>
      </w:r>
      <w:r w:rsidRPr="00743105">
        <w:rPr>
          <w:lang w:eastAsia="ko-KR"/>
        </w:rPr>
        <w:t xml:space="preserve">, with the International Atomic Energy Agency, </w:t>
      </w:r>
      <w:r w:rsidRPr="00743105">
        <w:rPr>
          <w:rStyle w:val="StyleBoldUnderline"/>
        </w:rPr>
        <w:t>applies inspections in both countries</w:t>
      </w:r>
      <w:r w:rsidRPr="00743105">
        <w:rPr>
          <w:lang w:eastAsia="ko-KR"/>
        </w:rPr>
        <w:t xml:space="preserve">. </w:t>
      </w:r>
      <w:r w:rsidRPr="00A93508">
        <w:rPr>
          <w:rStyle w:val="StyleBoldUnderline"/>
        </w:rPr>
        <w:t>All nuclear facilities</w:t>
      </w:r>
      <w:r w:rsidRPr="00743105">
        <w:rPr>
          <w:rStyle w:val="StyleBoldUnderline"/>
        </w:rPr>
        <w:t xml:space="preserve"> and materials in Brazil have been under comprehensive safeguards since 1994</w:t>
      </w:r>
      <w:r w:rsidRPr="00743105">
        <w:rPr>
          <w:lang w:eastAsia="ko-KR"/>
        </w:rPr>
        <w:t xml:space="preserve">. </w:t>
      </w:r>
      <w:r w:rsidRPr="00A93508">
        <w:rPr>
          <w:rStyle w:val="Emphasis"/>
          <w:highlight w:val="yellow"/>
        </w:rPr>
        <w:t>Brazil has become a champion</w:t>
      </w:r>
      <w:r w:rsidRPr="00743105">
        <w:rPr>
          <w:rStyle w:val="StyleBoldUnderline"/>
        </w:rPr>
        <w:t xml:space="preserve"> of the integrity and universality </w:t>
      </w:r>
      <w:r w:rsidRPr="00A93508">
        <w:rPr>
          <w:rStyle w:val="StyleBoldUnderline"/>
          <w:highlight w:val="yellow"/>
        </w:rPr>
        <w:t>of</w:t>
      </w:r>
      <w:r w:rsidRPr="00743105">
        <w:rPr>
          <w:rStyle w:val="StyleBoldUnderline"/>
        </w:rPr>
        <w:t xml:space="preserve"> the </w:t>
      </w:r>
      <w:r w:rsidRPr="00A93508">
        <w:rPr>
          <w:rStyle w:val="StyleBoldUnderline"/>
          <w:highlight w:val="yellow"/>
        </w:rPr>
        <w:t>N</w:t>
      </w:r>
      <w:r w:rsidRPr="00743105">
        <w:rPr>
          <w:lang w:eastAsia="ko-KR"/>
        </w:rPr>
        <w:t>uclear Non</w:t>
      </w:r>
      <w:r w:rsidRPr="00A93508">
        <w:rPr>
          <w:rStyle w:val="StyleBoldUnderline"/>
          <w:highlight w:val="yellow"/>
        </w:rPr>
        <w:t>p</w:t>
      </w:r>
      <w:r w:rsidRPr="00743105">
        <w:rPr>
          <w:lang w:eastAsia="ko-KR"/>
        </w:rPr>
        <w:t xml:space="preserve">roliferation </w:t>
      </w:r>
      <w:r w:rsidRPr="00A93508">
        <w:rPr>
          <w:rStyle w:val="StyleBoldUnderline"/>
          <w:highlight w:val="yellow"/>
        </w:rPr>
        <w:t>T</w:t>
      </w:r>
      <w:r w:rsidRPr="00743105">
        <w:rPr>
          <w:lang w:eastAsia="ko-KR"/>
        </w:rPr>
        <w:t xml:space="preserve">reaty -- so much so that </w:t>
      </w:r>
      <w:r w:rsidRPr="00743105">
        <w:rPr>
          <w:rStyle w:val="StyleBoldUnderline"/>
        </w:rPr>
        <w:t>a senior Brazilian diplomat is due to preside over the next treaty review conference</w:t>
      </w:r>
      <w:r w:rsidRPr="00743105">
        <w:rPr>
          <w:lang w:eastAsia="ko-KR"/>
        </w:rPr>
        <w:t>.</w:t>
      </w:r>
    </w:p>
    <w:p w14:paraId="723F0526" w14:textId="77777777" w:rsidR="003C5C79" w:rsidRDefault="003C5C79" w:rsidP="003C5C79"/>
    <w:p w14:paraId="76B5731F" w14:textId="77777777" w:rsidR="003C5C79" w:rsidRPr="00743105" w:rsidRDefault="003C5C79" w:rsidP="003C5C79">
      <w:pPr>
        <w:rPr>
          <w:rStyle w:val="StyleStyleBold12pt"/>
        </w:rPr>
      </w:pPr>
      <w:r w:rsidRPr="00743105">
        <w:rPr>
          <w:rStyle w:val="StyleStyleBold12pt"/>
        </w:rPr>
        <w:t>No risk of prolif, it wouldn’t cause a chain reaction, and it would be slow at worst - your evidence is alarmism</w:t>
      </w:r>
    </w:p>
    <w:p w14:paraId="2A0E50E4" w14:textId="77777777" w:rsidR="003C5C79" w:rsidRPr="00743105" w:rsidRDefault="003C5C79" w:rsidP="003C5C79">
      <w:pPr>
        <w:rPr>
          <w:sz w:val="16"/>
        </w:rPr>
      </w:pPr>
      <w:r w:rsidRPr="00743105">
        <w:rPr>
          <w:rStyle w:val="StyleStyleBold12pt"/>
        </w:rPr>
        <w:t>Gavin 10</w:t>
      </w:r>
      <w:r w:rsidRPr="00743105">
        <w:rPr>
          <w:sz w:val="16"/>
        </w:rPr>
        <w:t xml:space="preserve"> (Francis, Tom Slick Professor of International Affairs and Director of the Robert S. Strauss Center for International Security and Law @ the Lyndon B. Johnson School of Public Affairs @ the University of Texas at Austin, “Sam As It Ever Was; Nuclear Alarmism, Proliferation, and the Cold War,” Lexis)</w:t>
      </w:r>
    </w:p>
    <w:p w14:paraId="02421293" w14:textId="77777777" w:rsidR="003C5C79" w:rsidRPr="00743105" w:rsidRDefault="003C5C79" w:rsidP="003C5C79">
      <w:pPr>
        <w:rPr>
          <w:rStyle w:val="StyleBoldUnderline"/>
        </w:rPr>
      </w:pPr>
    </w:p>
    <w:p w14:paraId="3BCF396A" w14:textId="77777777" w:rsidR="003C5C79" w:rsidRPr="00743105" w:rsidRDefault="003C5C79" w:rsidP="003C5C79">
      <w:r w:rsidRPr="00743105">
        <w:rPr>
          <w:rStyle w:val="StyleBoldUnderline"/>
          <w:highlight w:val="green"/>
        </w:rPr>
        <w:t>Fears of a tipping point</w:t>
      </w:r>
      <w:r w:rsidRPr="00743105">
        <w:t xml:space="preserve"> were especially </w:t>
      </w:r>
      <w:r w:rsidRPr="00743105">
        <w:rPr>
          <w:rStyle w:val="StyleBoldUnderline"/>
        </w:rPr>
        <w:t>acute in</w:t>
      </w:r>
      <w:r w:rsidRPr="00743105">
        <w:t xml:space="preserve"> the aftermath of China's </w:t>
      </w:r>
      <w:r w:rsidRPr="00743105">
        <w:rPr>
          <w:rStyle w:val="StyleBoldUnderline"/>
        </w:rPr>
        <w:t>1964</w:t>
      </w:r>
      <w:r w:rsidRPr="00743105">
        <w:t xml:space="preserve"> detonation of an atomic bomb: </w:t>
      </w:r>
      <w:r w:rsidRPr="00743105">
        <w:rPr>
          <w:rStyle w:val="StyleBoldUnderline"/>
        </w:rPr>
        <w:t>it was predicted</w:t>
      </w:r>
      <w:r w:rsidRPr="00743105">
        <w:t xml:space="preserve"> that </w:t>
      </w:r>
      <w:r w:rsidRPr="00743105">
        <w:rPr>
          <w:rStyle w:val="StyleBoldUnderline"/>
        </w:rPr>
        <w:t>India, Indonesia, and Japan might follow, with</w:t>
      </w:r>
      <w:r w:rsidRPr="00743105">
        <w:t xml:space="preserve"> consequences worldwide, as "</w:t>
      </w:r>
      <w:r w:rsidRPr="00743105">
        <w:rPr>
          <w:rStyle w:val="StyleBoldUnderline"/>
        </w:rPr>
        <w:t xml:space="preserve">Israel, Sweden, Germany, and other </w:t>
      </w:r>
      <w:r w:rsidRPr="00743105">
        <w:t xml:space="preserve">potential nuclear </w:t>
      </w:r>
      <w:r w:rsidRPr="00743105">
        <w:rPr>
          <w:rStyle w:val="StyleBoldUnderline"/>
        </w:rPr>
        <w:t>countries</w:t>
      </w:r>
      <w:r w:rsidRPr="00743105">
        <w:t xml:space="preserve"> far from China and India would be affected by proliferation in Asia." 40 A U.S. government document identified "at least eleven nations (India, Japan, Israel, Sweden, West Germany, Italy, Canada, Czechoslovakia, East Germany, Rumania, and Yugoslavia)" with the capacity to go nuclear, a number that would soon "grow substantially" to include "South Africa, the United Arab Republic, Spain, Brazil and Mexico." 41 A top-secret, </w:t>
      </w:r>
      <w:proofErr w:type="gramStart"/>
      <w:r w:rsidRPr="00743105">
        <w:t>blue-ribbon</w:t>
      </w:r>
      <w:proofErr w:type="gramEnd"/>
      <w:r w:rsidRPr="00743105">
        <w:t xml:space="preserve"> committee established to craft the U.S. response contended that "the [1964] Chinese nuclear explosion has increased the urgency and complexity of this problem by creating strong pressures to develop independent nuclear forces, which, in turn, could strongly influence the plans of other potential nuclear powers." </w:t>
      </w:r>
      <w:proofErr w:type="gramStart"/>
      <w:r w:rsidRPr="00743105">
        <w:t xml:space="preserve">42  </w:t>
      </w:r>
      <w:r w:rsidRPr="00743105">
        <w:rPr>
          <w:rStyle w:val="StyleBoldUnderline"/>
        </w:rPr>
        <w:t>These</w:t>
      </w:r>
      <w:proofErr w:type="gramEnd"/>
      <w:r w:rsidRPr="00743105">
        <w:rPr>
          <w:rStyle w:val="StyleBoldUnderline"/>
        </w:rPr>
        <w:t xml:space="preserve"> predictions </w:t>
      </w:r>
      <w:r w:rsidRPr="00743105">
        <w:rPr>
          <w:rStyle w:val="StyleBoldUnderline"/>
          <w:highlight w:val="green"/>
        </w:rPr>
        <w:t>were largely wrong</w:t>
      </w:r>
      <w:r w:rsidRPr="00743105">
        <w:t xml:space="preserve">. In 1985 the National Intelligence Council noted that for "almost thirty years the Intelligence Community has been writing about which nations might next get the bomb." </w:t>
      </w:r>
      <w:r w:rsidRPr="00743105">
        <w:rPr>
          <w:rStyle w:val="StyleBoldUnderline"/>
        </w:rPr>
        <w:t>All of</w:t>
      </w:r>
      <w:r w:rsidRPr="00743105">
        <w:t xml:space="preserve"> these </w:t>
      </w:r>
      <w:r w:rsidRPr="00743105">
        <w:rPr>
          <w:rStyle w:val="StyleBoldUnderline"/>
        </w:rPr>
        <w:t>estimates based</w:t>
      </w:r>
      <w:r w:rsidRPr="00743105">
        <w:t xml:space="preserve"> their largely </w:t>
      </w:r>
      <w:r w:rsidRPr="00743105">
        <w:rPr>
          <w:rStyle w:val="StyleBoldUnderline"/>
        </w:rPr>
        <w:t>pessimistic and</w:t>
      </w:r>
      <w:r w:rsidRPr="00743105">
        <w:t xml:space="preserve"> ultimately incorrect </w:t>
      </w:r>
      <w:r w:rsidRPr="00743105">
        <w:rPr>
          <w:rStyle w:val="StyleBoldUnderline"/>
        </w:rPr>
        <w:t>estimates on factors such as the increased "access to fissile materials," improved technical capabilities</w:t>
      </w:r>
      <w:r w:rsidRPr="00743105">
        <w:t xml:space="preserve"> in countries, </w:t>
      </w:r>
      <w:r w:rsidRPr="00743105">
        <w:rPr>
          <w:rStyle w:val="StyleBoldUnderline"/>
        </w:rPr>
        <w:t>the likelihood of "chain reactions</w:t>
      </w:r>
      <w:r w:rsidRPr="00743105">
        <w:t xml:space="preserve">," or a "scramble" to proliferation when "even one additional state demonstrates a nuclear capability." The 1985 report goes on, "The most striking characteristic of the present-day nuclear proliferation scene is that, despite the alarms rung by past Estimates, no additional overt proliferation of nuclear weapons has actually occurred since China tested its bomb in 1964." </w:t>
      </w:r>
      <w:r w:rsidRPr="00743105">
        <w:rPr>
          <w:rStyle w:val="StyleBoldUnderline"/>
          <w:highlight w:val="green"/>
        </w:rPr>
        <w:t>Although "some proliferation</w:t>
      </w:r>
      <w:r w:rsidRPr="00743105">
        <w:t xml:space="preserve"> of nuclear explosive capabilities and other major proliferation-related developments </w:t>
      </w:r>
      <w:r w:rsidRPr="00743105">
        <w:rPr>
          <w:rStyle w:val="StyleBoldUnderline"/>
          <w:highlight w:val="green"/>
        </w:rPr>
        <w:t>have taken place</w:t>
      </w:r>
      <w:r w:rsidRPr="00743105">
        <w:rPr>
          <w:rStyle w:val="StyleBoldUnderline"/>
        </w:rPr>
        <w:t xml:space="preserve"> in the past two decades," </w:t>
      </w:r>
      <w:r w:rsidRPr="00743105">
        <w:rPr>
          <w:rStyle w:val="StyleBoldUnderline"/>
          <w:highlight w:val="green"/>
        </w:rPr>
        <w:t>they did not have "the</w:t>
      </w:r>
      <w:r w:rsidRPr="00743105">
        <w:rPr>
          <w:rStyle w:val="StyleBoldUnderline"/>
        </w:rPr>
        <w:t xml:space="preserve"> damaging, </w:t>
      </w:r>
      <w:proofErr w:type="spellStart"/>
      <w:r w:rsidRPr="00743105">
        <w:rPr>
          <w:rStyle w:val="StyleBoldUnderline"/>
          <w:highlight w:val="green"/>
        </w:rPr>
        <w:t>systemwide</w:t>
      </w:r>
      <w:proofErr w:type="spellEnd"/>
      <w:r w:rsidRPr="00743105">
        <w:rPr>
          <w:rStyle w:val="StyleBoldUnderline"/>
          <w:highlight w:val="green"/>
        </w:rPr>
        <w:t xml:space="preserve"> impacts</w:t>
      </w:r>
      <w:r w:rsidRPr="00743105">
        <w:rPr>
          <w:rStyle w:val="StyleBoldUnderline"/>
        </w:rPr>
        <w:t xml:space="preserve"> that the Intelligence community</w:t>
      </w:r>
      <w:r w:rsidRPr="00743105">
        <w:t xml:space="preserve"> generally </w:t>
      </w:r>
      <w:r w:rsidRPr="00743105">
        <w:rPr>
          <w:rStyle w:val="StyleBoldUnderline"/>
          <w:highlight w:val="green"/>
        </w:rPr>
        <w:t>anticipated</w:t>
      </w:r>
      <w:r w:rsidRPr="00743105">
        <w:rPr>
          <w:highlight w:val="green"/>
        </w:rPr>
        <w:t xml:space="preserve"> </w:t>
      </w:r>
      <w:r w:rsidRPr="00743105">
        <w:t xml:space="preserve">they would." </w:t>
      </w:r>
      <w:proofErr w:type="gramStart"/>
      <w:r w:rsidRPr="00743105">
        <w:t xml:space="preserve">43  </w:t>
      </w:r>
      <w:r w:rsidRPr="00743105">
        <w:rPr>
          <w:rStyle w:val="StyleBoldUnderline"/>
        </w:rPr>
        <w:t>In</w:t>
      </w:r>
      <w:proofErr w:type="gramEnd"/>
      <w:r w:rsidRPr="00743105">
        <w:rPr>
          <w:rStyle w:val="StyleBoldUnderline"/>
        </w:rPr>
        <w:t xml:space="preserve"> his analysis of </w:t>
      </w:r>
      <w:r w:rsidRPr="00743105">
        <w:t xml:space="preserve">more than </w:t>
      </w:r>
      <w:r w:rsidRPr="00743105">
        <w:rPr>
          <w:rStyle w:val="StyleBoldUnderline"/>
        </w:rPr>
        <w:t>sixty years of failed efforts to accurately predict nuclear proliferation</w:t>
      </w:r>
      <w:r w:rsidRPr="00743105">
        <w:t xml:space="preserve">, analyst </w:t>
      </w:r>
      <w:proofErr w:type="spellStart"/>
      <w:r w:rsidRPr="00743105">
        <w:t>Moeed</w:t>
      </w:r>
      <w:proofErr w:type="spellEnd"/>
      <w:r w:rsidRPr="00743105">
        <w:t xml:space="preserve"> </w:t>
      </w:r>
      <w:r w:rsidRPr="00743105">
        <w:rPr>
          <w:rStyle w:val="StyleBoldUnderline"/>
        </w:rPr>
        <w:t>Yusuf concludes</w:t>
      </w:r>
      <w:r w:rsidRPr="00743105">
        <w:t xml:space="preserve"> that "</w:t>
      </w:r>
      <w:r w:rsidRPr="00743105">
        <w:rPr>
          <w:rStyle w:val="StyleBoldUnderline"/>
        </w:rPr>
        <w:t xml:space="preserve">the </w:t>
      </w:r>
      <w:r w:rsidRPr="00743105">
        <w:rPr>
          <w:rStyle w:val="StyleBoldUnderline"/>
          <w:highlight w:val="green"/>
        </w:rPr>
        <w:t>pace of proliferation has been much slower</w:t>
      </w:r>
      <w:r w:rsidRPr="00743105">
        <w:rPr>
          <w:rStyle w:val="StyleBoldUnderline"/>
        </w:rPr>
        <w:t xml:space="preserve"> than anticipated by most</w:t>
      </w:r>
      <w:r w:rsidRPr="00743105">
        <w:t xml:space="preserve">." </w:t>
      </w:r>
      <w:r w:rsidRPr="00743105">
        <w:rPr>
          <w:rStyle w:val="StyleBoldUnderline"/>
          <w:highlight w:val="green"/>
        </w:rPr>
        <w:t>The majority of countries suspected of trying to obtain</w:t>
      </w:r>
      <w:r w:rsidRPr="00743105">
        <w:rPr>
          <w:rStyle w:val="StyleBoldUnderline"/>
        </w:rPr>
        <w:t xml:space="preserve"> a</w:t>
      </w:r>
      <w:r w:rsidRPr="00743105">
        <w:rPr>
          <w:rStyle w:val="StyleBoldUnderline"/>
          <w:highlight w:val="green"/>
        </w:rPr>
        <w:t xml:space="preserve"> nuclear weapons</w:t>
      </w:r>
      <w:r w:rsidRPr="00743105">
        <w:rPr>
          <w:rStyle w:val="StyleBoldUnderline"/>
        </w:rPr>
        <w:t xml:space="preserve"> capability </w:t>
      </w:r>
      <w:r w:rsidRPr="00743105">
        <w:rPr>
          <w:rStyle w:val="StyleBoldUnderline"/>
          <w:highlight w:val="green"/>
        </w:rPr>
        <w:t>"never even came close to crossing the threshold</w:t>
      </w:r>
      <w:r w:rsidRPr="00743105">
        <w:t xml:space="preserve">. In fact, </w:t>
      </w:r>
      <w:r w:rsidRPr="00743105">
        <w:rPr>
          <w:rStyle w:val="StyleBoldUnderline"/>
        </w:rPr>
        <w:t>most did not even initiate a weapons program."</w:t>
      </w:r>
      <w:r w:rsidRPr="00743105">
        <w:t xml:space="preserve"> If all the countries that were considered prime suspects over the past sixty years had developed nuclear weapons, "the world would have at least 19 nuclear powers today." 44 As </w:t>
      </w:r>
      <w:proofErr w:type="gramStart"/>
      <w:r w:rsidRPr="00743105">
        <w:t>Potter</w:t>
      </w:r>
      <w:proofErr w:type="gramEnd"/>
      <w:r w:rsidRPr="00743105">
        <w:t xml:space="preserve"> and </w:t>
      </w:r>
      <w:proofErr w:type="spellStart"/>
      <w:r w:rsidRPr="00743105">
        <w:t>Mukhatzhanova</w:t>
      </w:r>
      <w:proofErr w:type="spellEnd"/>
      <w:r w:rsidRPr="00743105">
        <w:t xml:space="preserve"> argue, </w:t>
      </w:r>
      <w:r w:rsidRPr="00743105">
        <w:rPr>
          <w:rStyle w:val="StyleBoldUnderline"/>
          <w:highlight w:val="green"/>
        </w:rPr>
        <w:t>government and academic experts frequently "exaggerated</w:t>
      </w:r>
      <w:r w:rsidRPr="00743105">
        <w:rPr>
          <w:rStyle w:val="StyleBoldUnderline"/>
        </w:rPr>
        <w:t xml:space="preserve"> the scope and pace of</w:t>
      </w:r>
      <w:r w:rsidRPr="00743105">
        <w:t xml:space="preserve"> nuclear weapons </w:t>
      </w:r>
      <w:r w:rsidRPr="00743105">
        <w:rPr>
          <w:rStyle w:val="StyleBoldUnderline"/>
          <w:highlight w:val="green"/>
        </w:rPr>
        <w:t>prolif</w:t>
      </w:r>
      <w:r w:rsidRPr="00743105">
        <w:rPr>
          <w:rStyle w:val="StyleBoldUnderline"/>
        </w:rPr>
        <w:t>eration."</w:t>
      </w:r>
      <w:r w:rsidRPr="00743105">
        <w:t xml:space="preserve"> </w:t>
      </w:r>
      <w:proofErr w:type="gramStart"/>
      <w:r w:rsidRPr="00743105">
        <w:t xml:space="preserve">45  </w:t>
      </w:r>
      <w:r w:rsidRPr="00743105">
        <w:rPr>
          <w:rStyle w:val="StyleBoldUnderline"/>
          <w:highlight w:val="green"/>
        </w:rPr>
        <w:t>Nor</w:t>
      </w:r>
      <w:proofErr w:type="gramEnd"/>
      <w:r w:rsidRPr="00743105">
        <w:rPr>
          <w:rStyle w:val="StyleBoldUnderline"/>
          <w:highlight w:val="green"/>
        </w:rPr>
        <w:t xml:space="preserve"> is there compelling evidence</w:t>
      </w:r>
      <w:r w:rsidRPr="00743105">
        <w:t xml:space="preserve"> that </w:t>
      </w:r>
      <w:r w:rsidRPr="00743105">
        <w:rPr>
          <w:rStyle w:val="StyleBoldUnderline"/>
        </w:rPr>
        <w:t>a</w:t>
      </w:r>
      <w:r w:rsidRPr="00743105">
        <w:t xml:space="preserve"> nuclear proliferation </w:t>
      </w:r>
      <w:r w:rsidRPr="00743105">
        <w:rPr>
          <w:rStyle w:val="StyleBoldUnderline"/>
          <w:highlight w:val="green"/>
        </w:rPr>
        <w:t>chain reaction will ever occur</w:t>
      </w:r>
      <w:r w:rsidRPr="00743105">
        <w:t xml:space="preserve">. Rather, </w:t>
      </w:r>
      <w:r w:rsidRPr="00743105">
        <w:rPr>
          <w:rStyle w:val="StyleBoldUnderline"/>
          <w:highlight w:val="green"/>
        </w:rPr>
        <w:t>the pool of potential proliferators has been shrinking</w:t>
      </w:r>
      <w:r w:rsidRPr="00743105">
        <w:rPr>
          <w:rStyle w:val="StyleBoldUnderline"/>
        </w:rPr>
        <w:t>. Proliferation pressures were far greater during the Cold War. In the 1960s,</w:t>
      </w:r>
      <w:r w:rsidRPr="00743105">
        <w:t xml:space="preserve"> at least </w:t>
      </w:r>
      <w:r w:rsidRPr="00743105">
        <w:rPr>
          <w:rStyle w:val="StyleBoldUnderline"/>
        </w:rPr>
        <w:t>twenty-one countries</w:t>
      </w:r>
      <w:r w:rsidRPr="00743105">
        <w:t xml:space="preserve"> either had or </w:t>
      </w:r>
      <w:r w:rsidRPr="00743105">
        <w:rPr>
          <w:rStyle w:val="StyleBoldUnderline"/>
        </w:rPr>
        <w:t>were</w:t>
      </w:r>
      <w:r w:rsidRPr="00743105">
        <w:t xml:space="preserve"> </w:t>
      </w:r>
      <w:r w:rsidRPr="00743105">
        <w:rPr>
          <w:rStyle w:val="StyleBoldUnderline"/>
        </w:rPr>
        <w:t xml:space="preserve">considering nuclear weapons </w:t>
      </w:r>
      <w:r w:rsidRPr="00743105">
        <w:t xml:space="preserve">research programs. </w:t>
      </w:r>
      <w:r w:rsidRPr="00743105">
        <w:rPr>
          <w:rStyle w:val="StyleBoldUnderline"/>
        </w:rPr>
        <w:t xml:space="preserve">Today only nine countries </w:t>
      </w:r>
      <w:r w:rsidRPr="00743105">
        <w:t xml:space="preserve">are known to </w:t>
      </w:r>
      <w:r w:rsidRPr="00743105">
        <w:rPr>
          <w:rStyle w:val="StyleBoldUnderline"/>
        </w:rPr>
        <w:t>have nuclear weapons</w:t>
      </w:r>
      <w:r w:rsidRPr="00743105">
        <w:t xml:space="preserve">. Belarus, Brazil, Kazakhstan, Libya, South Africa, Sweden, and Ukraine have dismantled their weapons programs. </w:t>
      </w:r>
      <w:r w:rsidRPr="00743105">
        <w:rPr>
          <w:rStyle w:val="StyleBoldUnderline"/>
        </w:rPr>
        <w:t>Even rogue states</w:t>
      </w:r>
      <w:r w:rsidRPr="00743105">
        <w:t xml:space="preserve"> that are/were a great concern to U.S. policymakers--Iran, Iraq, Libya, and North Korea--</w:t>
      </w:r>
      <w:r w:rsidRPr="00743105">
        <w:rPr>
          <w:rStyle w:val="StyleBoldUnderline"/>
        </w:rPr>
        <w:t>began their nuclear weapons programs before the Cold War had ended.</w:t>
      </w:r>
      <w:r w:rsidRPr="00743105">
        <w:t xml:space="preserve"> 46 As far as is known, </w:t>
      </w:r>
      <w:r w:rsidRPr="00743105">
        <w:rPr>
          <w:rStyle w:val="StyleBoldUnderline"/>
          <w:highlight w:val="green"/>
        </w:rPr>
        <w:t>no nation has started a</w:t>
      </w:r>
      <w:r w:rsidRPr="00743105">
        <w:rPr>
          <w:rStyle w:val="StyleBoldUnderline"/>
        </w:rPr>
        <w:t xml:space="preserve"> new nuclear weapons </w:t>
      </w:r>
      <w:r w:rsidRPr="00743105">
        <w:rPr>
          <w:rStyle w:val="StyleBoldUnderline"/>
          <w:highlight w:val="green"/>
        </w:rPr>
        <w:t xml:space="preserve">program </w:t>
      </w:r>
      <w:r w:rsidRPr="00743105">
        <w:rPr>
          <w:rStyle w:val="StyleBoldUnderline"/>
        </w:rPr>
        <w:t>since the demise of the Soviet Union</w:t>
      </w:r>
      <w:r w:rsidRPr="00743105">
        <w:t xml:space="preserve"> in </w:t>
      </w:r>
      <w:r w:rsidRPr="00743105">
        <w:rPr>
          <w:rStyle w:val="StyleBoldUnderline"/>
          <w:highlight w:val="green"/>
        </w:rPr>
        <w:t>1991</w:t>
      </w:r>
      <w:r w:rsidRPr="00743105">
        <w:t xml:space="preserve">. 47 Ironically, by focusing on the threat of rogue states, policymakers </w:t>
      </w:r>
    </w:p>
    <w:p w14:paraId="17DA7134" w14:textId="77777777" w:rsidR="003C5C79" w:rsidRPr="00743105" w:rsidRDefault="003C5C79" w:rsidP="003C5C79">
      <w:pPr>
        <w:pStyle w:val="Heading4"/>
        <w:rPr>
          <w:rFonts w:ascii="Calibri" w:hAnsi="Calibri"/>
        </w:rPr>
      </w:pPr>
      <w:r w:rsidRPr="00743105">
        <w:rPr>
          <w:rFonts w:ascii="Calibri" w:hAnsi="Calibri"/>
        </w:rPr>
        <w:t xml:space="preserve">Proliferation does not escalate to war. It de-escalates conflicts </w:t>
      </w:r>
    </w:p>
    <w:p w14:paraId="32358C44" w14:textId="77777777" w:rsidR="003C5C79" w:rsidRPr="00743105" w:rsidRDefault="003C5C79" w:rsidP="003C5C79">
      <w:pPr>
        <w:rPr>
          <w:sz w:val="16"/>
        </w:rPr>
      </w:pPr>
      <w:proofErr w:type="spellStart"/>
      <w:r w:rsidRPr="00A47B02">
        <w:rPr>
          <w:rStyle w:val="StyleStyleBold12pt"/>
        </w:rPr>
        <w:t>Tepperman</w:t>
      </w:r>
      <w:proofErr w:type="spellEnd"/>
      <w:r w:rsidRPr="00A47B02">
        <w:rPr>
          <w:rStyle w:val="StyleStyleBold12pt"/>
        </w:rPr>
        <w:t xml:space="preserve"> ‘9</w:t>
      </w:r>
      <w:r w:rsidRPr="00743105">
        <w:rPr>
          <w:sz w:val="16"/>
        </w:rPr>
        <w:t xml:space="preserve"> </w:t>
      </w:r>
      <w:proofErr w:type="gramStart"/>
      <w:r w:rsidRPr="00743105">
        <w:rPr>
          <w:sz w:val="16"/>
        </w:rPr>
        <w:t>( 9</w:t>
      </w:r>
      <w:proofErr w:type="gramEnd"/>
      <w:r w:rsidRPr="00743105">
        <w:rPr>
          <w:sz w:val="16"/>
        </w:rPr>
        <w:t xml:space="preserve">/7/2009 (John - journalist based in New York </w:t>
      </w:r>
      <w:proofErr w:type="spellStart"/>
      <w:r w:rsidRPr="00743105">
        <w:rPr>
          <w:sz w:val="16"/>
        </w:rPr>
        <w:t>Cuty</w:t>
      </w:r>
      <w:proofErr w:type="spellEnd"/>
      <w:r w:rsidRPr="00743105">
        <w:rPr>
          <w:sz w:val="16"/>
        </w:rPr>
        <w:t xml:space="preserve">, Why </w:t>
      </w:r>
      <w:proofErr w:type="spellStart"/>
      <w:r w:rsidRPr="00743105">
        <w:rPr>
          <w:sz w:val="16"/>
        </w:rPr>
        <w:t>obama</w:t>
      </w:r>
      <w:proofErr w:type="spellEnd"/>
      <w:r w:rsidRPr="00743105">
        <w:rPr>
          <w:sz w:val="16"/>
        </w:rPr>
        <w:t xml:space="preserve"> should learn to love the bomb, Newsweek, </w:t>
      </w:r>
      <w:proofErr w:type="spellStart"/>
      <w:r w:rsidRPr="00743105">
        <w:rPr>
          <w:sz w:val="16"/>
        </w:rPr>
        <w:t>p.lexis</w:t>
      </w:r>
      <w:proofErr w:type="spellEnd"/>
      <w:r w:rsidRPr="00743105">
        <w:rPr>
          <w:sz w:val="16"/>
        </w:rPr>
        <w:t>)</w:t>
      </w:r>
    </w:p>
    <w:p w14:paraId="4B52E545" w14:textId="77777777" w:rsidR="003C5C79" w:rsidRPr="00743105" w:rsidRDefault="003C5C79" w:rsidP="003C5C79">
      <w:pPr>
        <w:rPr>
          <w:rStyle w:val="StyleBoldUnderline"/>
          <w:highlight w:val="green"/>
        </w:rPr>
      </w:pPr>
    </w:p>
    <w:p w14:paraId="4632565E" w14:textId="77777777" w:rsidR="003C5C79" w:rsidRPr="00743105" w:rsidRDefault="003C5C79" w:rsidP="003C5C79">
      <w:pPr>
        <w:rPr>
          <w:rFonts w:eastAsia="Times New Roman"/>
          <w:sz w:val="16"/>
          <w:szCs w:val="20"/>
        </w:rPr>
      </w:pPr>
      <w:r w:rsidRPr="00743105">
        <w:rPr>
          <w:rStyle w:val="StyleBoldUnderline"/>
          <w:highlight w:val="green"/>
        </w:rPr>
        <w:t>A growing and compelling body of research suggests that nuclear weapons may not</w:t>
      </w:r>
      <w:r w:rsidRPr="00743105">
        <w:rPr>
          <w:rStyle w:val="StyleBoldUnderline"/>
        </w:rPr>
        <w:t xml:space="preserve">, in fact, </w:t>
      </w:r>
      <w:r w:rsidRPr="00743105">
        <w:rPr>
          <w:rStyle w:val="StyleBoldUnderline"/>
          <w:highlight w:val="green"/>
        </w:rPr>
        <w:t>make the world more dangerous</w:t>
      </w:r>
      <w:r w:rsidRPr="00743105">
        <w:rPr>
          <w:rFonts w:eastAsia="Times New Roman"/>
          <w:sz w:val="16"/>
          <w:szCs w:val="20"/>
        </w:rPr>
        <w:t xml:space="preserve">, as Obama and most people assume. The bomb may actually make us safer. In this era of rogue states and transnational terrorists, that idea sounds so obviously wrongheaded that few politicians or policymakers are willing to entertain it. But that's a mistake. Knowing the truth about nukes would have a profound impact on government policy. Obama's idealistic campaign, so out of character for a pragmatic administration, may be unlikely to get far (past presidents have tried and failed). But it's not even clear he should make the effort. There are more important measures the U.S. government can and should take to make the real world safer, and these mustn't be ignored in the name of a dreamy ideal (a nuke-free planet) that's both unrealistic and possibly undesirable.  The argument that nuclear weapons can be agents of peace as well as destruction rests on two deceptively simple observations. First, </w:t>
      </w:r>
      <w:r w:rsidRPr="00743105">
        <w:rPr>
          <w:rStyle w:val="StyleBoldUnderline"/>
          <w:highlight w:val="green"/>
        </w:rPr>
        <w:t>nuclear weapons have not been used since 1945</w:t>
      </w:r>
      <w:r w:rsidRPr="00743105">
        <w:rPr>
          <w:rStyle w:val="StyleBoldUnderline"/>
        </w:rPr>
        <w:t xml:space="preserve">. Second, </w:t>
      </w:r>
      <w:r w:rsidRPr="00A47B02">
        <w:rPr>
          <w:rStyle w:val="StyleBoldUnderline"/>
        </w:rPr>
        <w:t>there's never been a nuclear, or even a nonnuclear, war between two states that possess them</w:t>
      </w:r>
      <w:r w:rsidRPr="00A47B02">
        <w:rPr>
          <w:rFonts w:eastAsia="Times New Roman"/>
          <w:sz w:val="16"/>
          <w:szCs w:val="20"/>
        </w:rPr>
        <w:t>. Just stop for a second and think about that: it's hard to overstate how remarkable it is, especially given the singular viciousness of the 20th century. As Kenneth Waltz, the leading "nuclear optimist" and a professor emeritus of political science at UC Berkeley puts</w:t>
      </w:r>
      <w:r w:rsidRPr="00743105">
        <w:rPr>
          <w:rFonts w:eastAsia="Times New Roman"/>
          <w:sz w:val="16"/>
          <w:szCs w:val="20"/>
        </w:rPr>
        <w:t xml:space="preserve"> it, "We now have 64 years of experience since Hiroshima. It's striking and against all historical precedent that for that substantial period, there has not been any war among nuclear states."  To understand why--and why the next 64 years are likely to play out the same way--you need to start by recognizing that </w:t>
      </w:r>
      <w:r w:rsidRPr="00743105">
        <w:rPr>
          <w:rStyle w:val="StyleBoldUnderline"/>
          <w:highlight w:val="green"/>
        </w:rPr>
        <w:t>all states are rational</w:t>
      </w:r>
      <w:r w:rsidRPr="00743105">
        <w:rPr>
          <w:rStyle w:val="StyleBoldUnderline"/>
        </w:rPr>
        <w:t xml:space="preserve"> on some basic </w:t>
      </w:r>
      <w:r w:rsidRPr="00A47B02">
        <w:rPr>
          <w:rStyle w:val="StyleBoldUnderline"/>
        </w:rPr>
        <w:t>level. Their leaders may be stupid, petty, venal, even evil, but they tend to do things only when they're pretty sure they can get away with them.</w:t>
      </w:r>
      <w:r w:rsidRPr="00743105">
        <w:rPr>
          <w:rStyle w:val="StyleBoldUnderline"/>
        </w:rPr>
        <w:t xml:space="preserve"> Take war: a country will start a fight only when it's almost certain it can get what it wants at an acceptable price. </w:t>
      </w:r>
      <w:r w:rsidRPr="00743105">
        <w:rPr>
          <w:rFonts w:eastAsia="Times New Roman"/>
          <w:b/>
          <w:szCs w:val="20"/>
          <w:highlight w:val="green"/>
          <w:u w:val="single"/>
          <w:bdr w:val="single" w:sz="4" w:space="0" w:color="auto" w:frame="1"/>
        </w:rPr>
        <w:t>Not even Hitler or Saddam</w:t>
      </w:r>
      <w:r w:rsidRPr="00743105">
        <w:rPr>
          <w:rStyle w:val="StyleBoldUnderline"/>
          <w:highlight w:val="green"/>
        </w:rPr>
        <w:t xml:space="preserve"> </w:t>
      </w:r>
      <w:r w:rsidRPr="00A47B02">
        <w:rPr>
          <w:rStyle w:val="StyleBoldUnderline"/>
        </w:rPr>
        <w:t>waged wars they didn't think they could win. The problem historically has bee</w:t>
      </w:r>
      <w:r w:rsidRPr="00743105">
        <w:rPr>
          <w:rStyle w:val="StyleBoldUnderline"/>
        </w:rPr>
        <w:t xml:space="preserve">n that </w:t>
      </w:r>
      <w:r w:rsidRPr="00743105">
        <w:rPr>
          <w:rStyle w:val="StyleBoldUnderline"/>
          <w:highlight w:val="green"/>
        </w:rPr>
        <w:t>leaders often make the wrong gamble and underestimate</w:t>
      </w:r>
      <w:r w:rsidRPr="00743105">
        <w:rPr>
          <w:rStyle w:val="StyleBoldUnderline"/>
        </w:rPr>
        <w:t xml:space="preserve"> the other side--and millions of innocents pay the price.  </w:t>
      </w:r>
      <w:r w:rsidRPr="00743105">
        <w:rPr>
          <w:rStyle w:val="StyleBoldUnderline"/>
          <w:highlight w:val="green"/>
        </w:rPr>
        <w:t>Nuclear weapons</w:t>
      </w:r>
      <w:r w:rsidRPr="00743105">
        <w:rPr>
          <w:rStyle w:val="StyleBoldUnderline"/>
        </w:rPr>
        <w:t xml:space="preserve"> change all that by </w:t>
      </w:r>
      <w:r w:rsidRPr="00743105">
        <w:rPr>
          <w:rStyle w:val="StyleBoldUnderline"/>
          <w:highlight w:val="green"/>
        </w:rPr>
        <w:t>mak</w:t>
      </w:r>
      <w:r w:rsidRPr="00743105">
        <w:rPr>
          <w:rStyle w:val="StyleBoldUnderline"/>
        </w:rPr>
        <w:t xml:space="preserve">ing </w:t>
      </w:r>
      <w:r w:rsidRPr="00743105">
        <w:rPr>
          <w:rStyle w:val="StyleBoldUnderline"/>
          <w:highlight w:val="green"/>
        </w:rPr>
        <w:t>the costs of war obvious</w:t>
      </w:r>
      <w:r w:rsidRPr="00743105">
        <w:rPr>
          <w:rStyle w:val="StyleBoldUnderline"/>
        </w:rPr>
        <w:t xml:space="preserve">, inevitable, </w:t>
      </w:r>
      <w:r w:rsidRPr="00743105">
        <w:rPr>
          <w:rStyle w:val="StyleBoldUnderline"/>
          <w:highlight w:val="green"/>
        </w:rPr>
        <w:t>and unacceptable</w:t>
      </w:r>
      <w:r w:rsidRPr="00743105">
        <w:rPr>
          <w:rFonts w:eastAsia="Times New Roman"/>
          <w:sz w:val="16"/>
          <w:szCs w:val="20"/>
        </w:rPr>
        <w:t xml:space="preserve">. Suddenly, when both sides have the ability to turn the other to ashes with the push of a button--and everybody knows it--the basic math shifts. </w:t>
      </w:r>
      <w:r w:rsidRPr="00A47B02">
        <w:rPr>
          <w:rStyle w:val="StyleBoldUnderline"/>
        </w:rPr>
        <w:t xml:space="preserve">Even the craziest tin-pot dictator is forced to accept that </w:t>
      </w:r>
      <w:r w:rsidRPr="00743105">
        <w:rPr>
          <w:rStyle w:val="StyleBoldUnderline"/>
          <w:highlight w:val="green"/>
        </w:rPr>
        <w:t>war with a nuclear state is unwinnable</w:t>
      </w:r>
      <w:r w:rsidRPr="00743105">
        <w:rPr>
          <w:rStyle w:val="StyleBoldUnderline"/>
        </w:rPr>
        <w:t xml:space="preserve"> and thus not worth the effort. As Waltz puts it, </w:t>
      </w:r>
      <w:r w:rsidRPr="00743105">
        <w:rPr>
          <w:rStyle w:val="StyleBoldUnderline"/>
          <w:highlight w:val="green"/>
        </w:rPr>
        <w:t>"</w:t>
      </w:r>
      <w:r w:rsidRPr="00743105">
        <w:rPr>
          <w:rFonts w:eastAsia="Times New Roman"/>
          <w:b/>
          <w:szCs w:val="20"/>
          <w:highlight w:val="green"/>
          <w:u w:val="single"/>
          <w:bdr w:val="single" w:sz="4" w:space="0" w:color="auto" w:frame="1"/>
        </w:rPr>
        <w:t>Why fight if you can't win and might lose everything</w:t>
      </w:r>
      <w:r w:rsidRPr="00743105">
        <w:rPr>
          <w:rStyle w:val="StyleBoldUnderline"/>
          <w:highlight w:val="green"/>
        </w:rPr>
        <w:t>?"</w:t>
      </w:r>
      <w:r w:rsidRPr="00743105">
        <w:rPr>
          <w:rStyle w:val="StyleBoldUnderline"/>
        </w:rPr>
        <w:t xml:space="preserve">  Why indeed? </w:t>
      </w:r>
      <w:r w:rsidRPr="00743105">
        <w:rPr>
          <w:rStyle w:val="StyleBoldUnderline"/>
          <w:highlight w:val="green"/>
        </w:rPr>
        <w:t>The iron logic of deterrence and m</w:t>
      </w:r>
      <w:r w:rsidRPr="00743105">
        <w:rPr>
          <w:rFonts w:eastAsia="Times New Roman"/>
          <w:sz w:val="16"/>
          <w:szCs w:val="20"/>
        </w:rPr>
        <w:t xml:space="preserve">utually </w:t>
      </w:r>
      <w:r w:rsidRPr="00743105">
        <w:rPr>
          <w:rStyle w:val="StyleBoldUnderline"/>
          <w:highlight w:val="green"/>
        </w:rPr>
        <w:t>a</w:t>
      </w:r>
      <w:r w:rsidRPr="00743105">
        <w:rPr>
          <w:rFonts w:eastAsia="Times New Roman"/>
          <w:sz w:val="16"/>
          <w:szCs w:val="20"/>
        </w:rPr>
        <w:t xml:space="preserve">ssured </w:t>
      </w:r>
      <w:r w:rsidRPr="00743105">
        <w:rPr>
          <w:rStyle w:val="StyleBoldUnderline"/>
          <w:highlight w:val="green"/>
        </w:rPr>
        <w:t>d</w:t>
      </w:r>
      <w:r w:rsidRPr="00743105">
        <w:rPr>
          <w:rFonts w:eastAsia="Times New Roman"/>
          <w:sz w:val="16"/>
          <w:szCs w:val="20"/>
        </w:rPr>
        <w:t xml:space="preserve">estruction </w:t>
      </w:r>
      <w:r w:rsidRPr="00743105">
        <w:rPr>
          <w:rStyle w:val="StyleBoldUnderline"/>
        </w:rPr>
        <w:t xml:space="preserve">is so compelling, it's </w:t>
      </w:r>
      <w:r w:rsidRPr="00743105">
        <w:rPr>
          <w:rStyle w:val="StyleBoldUnderline"/>
          <w:highlight w:val="green"/>
        </w:rPr>
        <w:t>led to</w:t>
      </w:r>
      <w:r w:rsidRPr="00743105">
        <w:rPr>
          <w:rStyle w:val="StyleBoldUnderline"/>
        </w:rPr>
        <w:t xml:space="preserve"> what's known as the </w:t>
      </w:r>
      <w:r w:rsidRPr="00743105">
        <w:rPr>
          <w:rStyle w:val="StyleBoldUnderline"/>
          <w:highlight w:val="green"/>
        </w:rPr>
        <w:t>nuclear peace</w:t>
      </w:r>
      <w:r w:rsidRPr="00743105">
        <w:rPr>
          <w:rFonts w:eastAsia="Times New Roman"/>
          <w:sz w:val="16"/>
          <w:szCs w:val="20"/>
        </w:rPr>
        <w:t xml:space="preserve">: the virtually unprecedented stretch since the end of World War II in which all the world's major powers have avoided coming to blows. They did fight proxy wars, ranging from Korea to Vietnam to Angola to Latin America. But these never matched the furious destruction of full-on, </w:t>
      </w:r>
      <w:proofErr w:type="gramStart"/>
      <w:r w:rsidRPr="00743105">
        <w:rPr>
          <w:rFonts w:eastAsia="Times New Roman"/>
          <w:sz w:val="16"/>
          <w:szCs w:val="20"/>
        </w:rPr>
        <w:t>great-power</w:t>
      </w:r>
      <w:proofErr w:type="gramEnd"/>
      <w:r w:rsidRPr="00743105">
        <w:rPr>
          <w:rFonts w:eastAsia="Times New Roman"/>
          <w:sz w:val="16"/>
          <w:szCs w:val="20"/>
        </w:rPr>
        <w:t xml:space="preserve"> war (World War II alone was responsible for some 50 million to 70 million deaths). And since the end of the Cold War, such bloodshed has declined precipitously. Meanwhile, </w:t>
      </w:r>
      <w:r w:rsidRPr="00743105">
        <w:rPr>
          <w:rStyle w:val="StyleBoldUnderline"/>
          <w:highlight w:val="green"/>
        </w:rPr>
        <w:t>the nuclear powers have</w:t>
      </w:r>
      <w:r w:rsidRPr="00743105">
        <w:rPr>
          <w:rStyle w:val="StyleBoldUnderline"/>
        </w:rPr>
        <w:t xml:space="preserve"> scrupulously </w:t>
      </w:r>
      <w:r w:rsidRPr="00743105">
        <w:rPr>
          <w:rStyle w:val="StyleBoldUnderline"/>
          <w:highlight w:val="green"/>
        </w:rPr>
        <w:t>avoided direct combat, and</w:t>
      </w:r>
      <w:r w:rsidRPr="00743105">
        <w:rPr>
          <w:rStyle w:val="StyleBoldUnderline"/>
        </w:rPr>
        <w:t xml:space="preserve"> there's very good reason to think </w:t>
      </w:r>
      <w:r w:rsidRPr="00743105">
        <w:rPr>
          <w:rStyle w:val="StyleBoldUnderline"/>
          <w:highlight w:val="green"/>
        </w:rPr>
        <w:t>they always will. There have been</w:t>
      </w:r>
      <w:r w:rsidRPr="00743105">
        <w:rPr>
          <w:rStyle w:val="StyleBoldUnderline"/>
        </w:rPr>
        <w:t xml:space="preserve"> </w:t>
      </w:r>
      <w:r w:rsidRPr="00A47B02">
        <w:rPr>
          <w:rStyle w:val="StyleBoldUnderline"/>
        </w:rPr>
        <w:t>some near misses, but</w:t>
      </w:r>
      <w:r w:rsidRPr="00A47B02">
        <w:rPr>
          <w:rFonts w:eastAsia="Times New Roman"/>
          <w:sz w:val="16"/>
          <w:szCs w:val="20"/>
        </w:rPr>
        <w:t xml:space="preserve"> a close look at these cases is fundamentally reassuring--because in each instance, very different </w:t>
      </w:r>
      <w:r w:rsidRPr="00A47B02">
        <w:rPr>
          <w:rStyle w:val="StyleBoldUnderline"/>
        </w:rPr>
        <w:t>leaders all came to the same safe conclusion</w:t>
      </w:r>
      <w:r w:rsidRPr="00A47B02">
        <w:rPr>
          <w:rFonts w:eastAsia="Times New Roman"/>
          <w:sz w:val="16"/>
          <w:szCs w:val="20"/>
        </w:rPr>
        <w:t xml:space="preserve">. Take the mother of all nuclear standoffs: </w:t>
      </w:r>
      <w:r w:rsidRPr="00A47B02">
        <w:rPr>
          <w:rStyle w:val="StyleBoldUnderline"/>
        </w:rPr>
        <w:t>the Cuban missile crisis</w:t>
      </w:r>
      <w:r w:rsidRPr="00A47B02">
        <w:rPr>
          <w:rFonts w:eastAsia="Times New Roman"/>
          <w:sz w:val="16"/>
          <w:szCs w:val="20"/>
        </w:rPr>
        <w:t xml:space="preserve">. For 13 days in October 1962, the United States and the Soviet Union each threatened the other with destruction. But </w:t>
      </w:r>
      <w:r w:rsidRPr="00A47B02">
        <w:rPr>
          <w:rStyle w:val="StyleBoldUnderline"/>
        </w:rPr>
        <w:t>both countries soon stepped back from the brink when they recognized that a war would have meant curtains</w:t>
      </w:r>
      <w:r w:rsidRPr="00A47B02">
        <w:rPr>
          <w:rFonts w:eastAsia="Times New Roman"/>
          <w:sz w:val="16"/>
          <w:szCs w:val="20"/>
        </w:rPr>
        <w:t xml:space="preserve"> for</w:t>
      </w:r>
      <w:r w:rsidRPr="00743105">
        <w:rPr>
          <w:rFonts w:eastAsia="Times New Roman"/>
          <w:sz w:val="16"/>
          <w:szCs w:val="20"/>
        </w:rPr>
        <w:t xml:space="preserve"> everyone. As important as the fact that they did is the reason why: Soviet leader Nikita Khrushchev's aide Fyodor </w:t>
      </w:r>
      <w:proofErr w:type="spellStart"/>
      <w:r w:rsidRPr="00743105">
        <w:rPr>
          <w:rFonts w:eastAsia="Times New Roman"/>
          <w:sz w:val="16"/>
          <w:szCs w:val="20"/>
        </w:rPr>
        <w:t>Burlatsky</w:t>
      </w:r>
      <w:proofErr w:type="spellEnd"/>
      <w:r w:rsidRPr="00743105">
        <w:rPr>
          <w:rFonts w:eastAsia="Times New Roman"/>
          <w:sz w:val="16"/>
          <w:szCs w:val="20"/>
        </w:rPr>
        <w:t xml:space="preserve"> said later on, "It is impossible to win a nuclear war, and both sides realized that, maybe for the first time."  </w:t>
      </w:r>
      <w:r w:rsidRPr="00743105">
        <w:rPr>
          <w:rStyle w:val="StyleBoldUnderline"/>
          <w:highlight w:val="green"/>
        </w:rPr>
        <w:t>The record</w:t>
      </w:r>
      <w:r w:rsidRPr="00743105">
        <w:rPr>
          <w:rStyle w:val="StyleBoldUnderline"/>
        </w:rPr>
        <w:t xml:space="preserve"> since then </w:t>
      </w:r>
      <w:r w:rsidRPr="00743105">
        <w:rPr>
          <w:rStyle w:val="StyleBoldUnderline"/>
          <w:highlight w:val="green"/>
        </w:rPr>
        <w:t>shows</w:t>
      </w:r>
      <w:r w:rsidRPr="00743105">
        <w:rPr>
          <w:rStyle w:val="StyleBoldUnderline"/>
        </w:rPr>
        <w:t xml:space="preserve"> the same pattern repeating: </w:t>
      </w:r>
      <w:r w:rsidRPr="00743105">
        <w:rPr>
          <w:rStyle w:val="StyleBoldUnderline"/>
          <w:highlight w:val="green"/>
        </w:rPr>
        <w:t>nuclear</w:t>
      </w:r>
      <w:r w:rsidRPr="00743105">
        <w:rPr>
          <w:rStyle w:val="StyleBoldUnderline"/>
        </w:rPr>
        <w:t xml:space="preserve">-armed </w:t>
      </w:r>
      <w:r w:rsidRPr="00743105">
        <w:rPr>
          <w:rStyle w:val="StyleBoldUnderline"/>
          <w:highlight w:val="green"/>
        </w:rPr>
        <w:t xml:space="preserve">enemies slide toward war, </w:t>
      </w:r>
      <w:proofErr w:type="gramStart"/>
      <w:r w:rsidRPr="00743105">
        <w:rPr>
          <w:rStyle w:val="StyleBoldUnderline"/>
          <w:highlight w:val="green"/>
        </w:rPr>
        <w:t>then</w:t>
      </w:r>
      <w:proofErr w:type="gramEnd"/>
      <w:r w:rsidRPr="00743105">
        <w:rPr>
          <w:rStyle w:val="StyleBoldUnderline"/>
          <w:highlight w:val="green"/>
        </w:rPr>
        <w:t xml:space="preserve"> pull back</w:t>
      </w:r>
      <w:r w:rsidRPr="00743105">
        <w:rPr>
          <w:rStyle w:val="StyleBoldUnderline"/>
        </w:rPr>
        <w:t xml:space="preserve">, always for the same reasons. </w:t>
      </w:r>
      <w:r w:rsidRPr="00A47B02">
        <w:rPr>
          <w:rStyle w:val="StyleBoldUnderline"/>
        </w:rPr>
        <w:t xml:space="preserve">The best recent example is </w:t>
      </w:r>
      <w:r w:rsidRPr="00743105">
        <w:rPr>
          <w:rStyle w:val="StyleBoldUnderline"/>
          <w:highlight w:val="green"/>
        </w:rPr>
        <w:t>India and Pakistan</w:t>
      </w:r>
      <w:r w:rsidRPr="00743105">
        <w:rPr>
          <w:rFonts w:eastAsia="Times New Roman"/>
          <w:sz w:val="16"/>
          <w:szCs w:val="20"/>
        </w:rPr>
        <w:t xml:space="preserve">, which fought three bloody wars after independence before acquiring their own nukes in 1998. </w:t>
      </w:r>
      <w:r w:rsidRPr="00743105">
        <w:rPr>
          <w:rStyle w:val="StyleBoldUnderline"/>
          <w:highlight w:val="green"/>
        </w:rPr>
        <w:t>Getting</w:t>
      </w:r>
      <w:r w:rsidRPr="00743105">
        <w:rPr>
          <w:rStyle w:val="StyleBoldUnderline"/>
        </w:rPr>
        <w:t xml:space="preserve"> their hands on </w:t>
      </w:r>
      <w:r w:rsidRPr="00743105">
        <w:rPr>
          <w:rStyle w:val="StyleBoldUnderline"/>
          <w:highlight w:val="green"/>
        </w:rPr>
        <w:t>weapons</w:t>
      </w:r>
      <w:r w:rsidRPr="00743105">
        <w:rPr>
          <w:rStyle w:val="StyleBoldUnderline"/>
        </w:rPr>
        <w:t xml:space="preserve"> of mass destruction </w:t>
      </w:r>
      <w:r w:rsidRPr="00743105">
        <w:rPr>
          <w:rStyle w:val="StyleBoldUnderline"/>
          <w:highlight w:val="green"/>
        </w:rPr>
        <w:t>didn't</w:t>
      </w:r>
      <w:r w:rsidRPr="00743105">
        <w:rPr>
          <w:rStyle w:val="StyleBoldUnderline"/>
        </w:rPr>
        <w:t xml:space="preserve"> do anything to </w:t>
      </w:r>
      <w:r w:rsidRPr="00743105">
        <w:rPr>
          <w:rStyle w:val="StyleBoldUnderline"/>
          <w:highlight w:val="green"/>
        </w:rPr>
        <w:t>lessen their animosity. But it did dramatically mellow their behavior.</w:t>
      </w:r>
      <w:r w:rsidRPr="00743105">
        <w:rPr>
          <w:rStyle w:val="StyleBoldUnderline"/>
        </w:rPr>
        <w:t xml:space="preserve"> Since </w:t>
      </w:r>
      <w:r w:rsidRPr="00A47B02">
        <w:rPr>
          <w:rStyle w:val="StyleBoldUnderline"/>
        </w:rPr>
        <w:t xml:space="preserve">acquiring atomic weapons, the two sides have never fought another war, </w:t>
      </w:r>
      <w:r w:rsidRPr="00A47B02">
        <w:rPr>
          <w:rFonts w:eastAsia="Times New Roman"/>
          <w:b/>
          <w:szCs w:val="20"/>
          <w:u w:val="single"/>
          <w:bdr w:val="single" w:sz="4" w:space="0" w:color="auto" w:frame="1"/>
        </w:rPr>
        <w:t>despite severe provocations</w:t>
      </w:r>
      <w:r w:rsidRPr="00A47B02">
        <w:rPr>
          <w:rFonts w:eastAsia="Times New Roman"/>
          <w:sz w:val="16"/>
          <w:szCs w:val="20"/>
        </w:rPr>
        <w:t xml:space="preserve"> (like Pakistani</w:t>
      </w:r>
      <w:r w:rsidRPr="00743105">
        <w:rPr>
          <w:rFonts w:eastAsia="Times New Roman"/>
          <w:sz w:val="16"/>
          <w:szCs w:val="20"/>
        </w:rPr>
        <w:t xml:space="preserve">-based terrorist attacks on India in 2001 and 2008). They have skirmished once. But during that flare-up, in Kashmir in 1999, both countries were careful to keep the fighting limited and to avoid threatening the other's vital interests. </w:t>
      </w:r>
      <w:proofErr w:type="spellStart"/>
      <w:r w:rsidRPr="00743105">
        <w:rPr>
          <w:rFonts w:eastAsia="Times New Roman"/>
          <w:sz w:val="16"/>
          <w:szCs w:val="20"/>
        </w:rPr>
        <w:t>Sumit</w:t>
      </w:r>
      <w:proofErr w:type="spellEnd"/>
      <w:r w:rsidRPr="00743105">
        <w:rPr>
          <w:rFonts w:eastAsia="Times New Roman"/>
          <w:sz w:val="16"/>
          <w:szCs w:val="20"/>
        </w:rPr>
        <w:t xml:space="preserve"> </w:t>
      </w:r>
      <w:r w:rsidRPr="00743105">
        <w:rPr>
          <w:rStyle w:val="StyleBoldUnderline"/>
        </w:rPr>
        <w:t>Ganguly</w:t>
      </w:r>
      <w:r w:rsidRPr="00743105">
        <w:rPr>
          <w:rFonts w:eastAsia="Times New Roman"/>
          <w:sz w:val="16"/>
          <w:szCs w:val="20"/>
        </w:rPr>
        <w:t xml:space="preserve">, an Indiana University professor and coauthor of the forthcoming India, Pakistan, and the Bomb, has </w:t>
      </w:r>
      <w:r w:rsidRPr="00743105">
        <w:rPr>
          <w:rStyle w:val="StyleBoldUnderline"/>
        </w:rPr>
        <w:t>found that on both sides, officials' thinking was strikingly similar to that of the Russians and Americans in 1962</w:t>
      </w:r>
      <w:r w:rsidRPr="00743105">
        <w:rPr>
          <w:rFonts w:eastAsia="Times New Roman"/>
          <w:sz w:val="16"/>
          <w:szCs w:val="20"/>
        </w:rPr>
        <w:t>. The prospect of war brought Delhi and Islamabad face to face with a nuclear holocaust, and leaders in each country did what they had to do to avoid it.</w:t>
      </w:r>
    </w:p>
    <w:p w14:paraId="142826DF" w14:textId="77777777" w:rsidR="003C5C79" w:rsidRPr="00743105" w:rsidRDefault="003C5C79" w:rsidP="003C5C79"/>
    <w:p w14:paraId="636800DE" w14:textId="77777777" w:rsidR="003C5C79" w:rsidRDefault="003C5C79" w:rsidP="003C5C79"/>
    <w:p w14:paraId="27F625E8" w14:textId="77777777" w:rsidR="003C5C79" w:rsidRPr="00743105" w:rsidRDefault="003C5C79" w:rsidP="003C5C79">
      <w:pPr>
        <w:pStyle w:val="Heading4"/>
        <w:rPr>
          <w:rFonts w:ascii="Calibri" w:hAnsi="Calibri"/>
        </w:rPr>
      </w:pPr>
      <w:r w:rsidRPr="00743105">
        <w:rPr>
          <w:rFonts w:ascii="Calibri" w:hAnsi="Calibri"/>
        </w:rPr>
        <w:t>Heg unsustainable – alt causes the plan can’t remedy</w:t>
      </w:r>
    </w:p>
    <w:p w14:paraId="29190648" w14:textId="77777777" w:rsidR="003C5C79" w:rsidRPr="00743105" w:rsidRDefault="003C5C79" w:rsidP="003C5C79">
      <w:r w:rsidRPr="00743105">
        <w:rPr>
          <w:rStyle w:val="StyleStyleBold12pt"/>
        </w:rPr>
        <w:t>Layne 12</w:t>
      </w:r>
      <w:r w:rsidRPr="00743105">
        <w:t xml:space="preserve"> (Christopher, professor and Robert M. Gates Chair in National Security at Texas A &amp; M University’s George H. W. Bush School of Government and Public Service, April 25, 2012, “The Global Power Shift from West to East”, National Interest MAY-JUNE 2012, http://nationalinterest.org/article/the-global-power-shift-west-east-6796) </w:t>
      </w:r>
    </w:p>
    <w:p w14:paraId="4012B932" w14:textId="77777777" w:rsidR="003C5C79" w:rsidRPr="00743105" w:rsidRDefault="003C5C79" w:rsidP="003C5C79"/>
    <w:p w14:paraId="2957801E" w14:textId="77777777" w:rsidR="003C5C79" w:rsidRPr="00743105" w:rsidRDefault="003C5C79" w:rsidP="003C5C79">
      <w:r w:rsidRPr="00743105">
        <w:t xml:space="preserve">The </w:t>
      </w:r>
      <w:r w:rsidRPr="00743105">
        <w:rPr>
          <w:rStyle w:val="StyleBoldUnderline"/>
          <w:highlight w:val="cyan"/>
        </w:rPr>
        <w:t xml:space="preserve">signs </w:t>
      </w:r>
      <w:r w:rsidRPr="00743105">
        <w:rPr>
          <w:rStyle w:val="StyleBoldUnderline"/>
        </w:rPr>
        <w:t xml:space="preserve">of the emerging new world order </w:t>
      </w:r>
      <w:r w:rsidRPr="00743105">
        <w:rPr>
          <w:rStyle w:val="StyleBoldUnderline"/>
          <w:highlight w:val="cyan"/>
        </w:rPr>
        <w:t>are many</w:t>
      </w:r>
      <w:r w:rsidRPr="00743105">
        <w:t xml:space="preserve">. First, </w:t>
      </w:r>
      <w:r w:rsidRPr="00743105">
        <w:rPr>
          <w:rStyle w:val="StyleBoldUnderline"/>
        </w:rPr>
        <w:t>there is</w:t>
      </w:r>
      <w:r w:rsidRPr="00743105">
        <w:rPr>
          <w:rStyle w:val="StyleBoldUnderline"/>
          <w:highlight w:val="cyan"/>
        </w:rPr>
        <w:t xml:space="preserve"> China’s </w:t>
      </w:r>
      <w:r w:rsidRPr="00743105">
        <w:rPr>
          <w:rStyle w:val="StyleBoldUnderline"/>
        </w:rPr>
        <w:t>astonishingly</w:t>
      </w:r>
      <w:r w:rsidRPr="00743105">
        <w:rPr>
          <w:rStyle w:val="StyleBoldUnderline"/>
          <w:highlight w:val="cyan"/>
        </w:rPr>
        <w:t xml:space="preserve"> rapid rise to great-power status</w:t>
      </w:r>
      <w:r w:rsidRPr="00743105">
        <w:t xml:space="preserve">, both militarily and economically. In the economic realm, the International Monetary Fund forecasts that </w:t>
      </w:r>
      <w:r w:rsidRPr="00743105">
        <w:rPr>
          <w:rStyle w:val="StyleBoldUnderline"/>
          <w:highlight w:val="cyan"/>
        </w:rPr>
        <w:t xml:space="preserve">China’s </w:t>
      </w:r>
      <w:r w:rsidRPr="00743105">
        <w:rPr>
          <w:rStyle w:val="StyleBoldUnderline"/>
        </w:rPr>
        <w:t xml:space="preserve">share of world </w:t>
      </w:r>
      <w:r w:rsidRPr="00743105">
        <w:rPr>
          <w:rStyle w:val="StyleBoldUnderline"/>
          <w:highlight w:val="cyan"/>
        </w:rPr>
        <w:t>GDP</w:t>
      </w:r>
      <w:r w:rsidRPr="00743105">
        <w:rPr>
          <w:highlight w:val="cyan"/>
        </w:rPr>
        <w:t xml:space="preserve"> </w:t>
      </w:r>
      <w:r w:rsidRPr="00743105">
        <w:t xml:space="preserve">(15 percent) </w:t>
      </w:r>
      <w:r w:rsidRPr="00743105">
        <w:rPr>
          <w:rStyle w:val="StyleBoldUnderline"/>
          <w:highlight w:val="cyan"/>
        </w:rPr>
        <w:t>will draw</w:t>
      </w:r>
      <w:r w:rsidRPr="00743105">
        <w:rPr>
          <w:highlight w:val="cyan"/>
        </w:rPr>
        <w:t xml:space="preserve"> </w:t>
      </w:r>
      <w:r w:rsidRPr="00743105">
        <w:t xml:space="preserve">nearly </w:t>
      </w:r>
      <w:r w:rsidRPr="00743105">
        <w:rPr>
          <w:rStyle w:val="StyleBoldUnderline"/>
          <w:highlight w:val="cyan"/>
        </w:rPr>
        <w:t>even with the U.S.</w:t>
      </w:r>
      <w:r w:rsidRPr="00743105">
        <w:rPr>
          <w:highlight w:val="cyan"/>
        </w:rPr>
        <w:t xml:space="preserve"> </w:t>
      </w:r>
      <w:r w:rsidRPr="00743105">
        <w:t xml:space="preserve">share (18 percent) </w:t>
      </w:r>
      <w:r w:rsidRPr="00743105">
        <w:rPr>
          <w:rStyle w:val="StyleBoldUnderline"/>
          <w:highlight w:val="cyan"/>
        </w:rPr>
        <w:t>by 2014</w:t>
      </w:r>
      <w:r w:rsidRPr="00743105">
        <w:t xml:space="preserve">. (The U.S. share at the end of World War II was nearly 50 percent.) This is particularly startling given that China’s share of world GDP was only 2 percent in 1980 and 6 percent as recently as 1995. Moreover, </w:t>
      </w:r>
      <w:r w:rsidRPr="00743105">
        <w:rPr>
          <w:rStyle w:val="StyleBoldUnderline"/>
          <w:highlight w:val="cyan"/>
        </w:rPr>
        <w:t>China is on course to overtake the U</w:t>
      </w:r>
      <w:r w:rsidRPr="00743105">
        <w:t xml:space="preserve">nited </w:t>
      </w:r>
      <w:r w:rsidRPr="00743105">
        <w:rPr>
          <w:rStyle w:val="StyleBoldUnderline"/>
          <w:highlight w:val="cyan"/>
        </w:rPr>
        <w:t>S</w:t>
      </w:r>
      <w:r w:rsidRPr="00743105">
        <w:t xml:space="preserve">tates as the world’s largest economy (measured by market exchange rate) sometime this decade. And, as argued by economists like </w:t>
      </w:r>
      <w:proofErr w:type="spellStart"/>
      <w:r w:rsidRPr="00743105">
        <w:t>Arvind</w:t>
      </w:r>
      <w:proofErr w:type="spellEnd"/>
      <w:r w:rsidRPr="00743105">
        <w:t xml:space="preserve"> Subramanian, measured by purchasing-power parity, China’s GDP may already be greater than that of the United States. Until the late 1960s, the United States was the world’s dominant manufacturing power. Today, it has become essentially a </w:t>
      </w:r>
      <w:proofErr w:type="spellStart"/>
      <w:r w:rsidRPr="00743105">
        <w:t>rentier</w:t>
      </w:r>
      <w:proofErr w:type="spellEnd"/>
      <w:r w:rsidRPr="00743105">
        <w:t xml:space="preserve"> economy, while China is the world’s leading manufacturing nation. A study recently reported in the Financial Times indicates that 58 percent of total income in America now comes from dividends and interest payments. Since the Cold War’s end, America’s military superiority has functioned as an entry barrier designed to prevent emerging powers from challenging the United States where its interests are paramount. But the country’s ability to maintain this barrier faces resistance at both ends. First, </w:t>
      </w:r>
      <w:r w:rsidRPr="00743105">
        <w:rPr>
          <w:rStyle w:val="StyleBoldUnderline"/>
          <w:highlight w:val="cyan"/>
        </w:rPr>
        <w:t>the deepening financial crisis will compel retrenchment</w:t>
      </w:r>
      <w:r w:rsidRPr="00743105">
        <w:t xml:space="preserve">, and the United States will be </w:t>
      </w:r>
      <w:r w:rsidRPr="00743105">
        <w:rPr>
          <w:rStyle w:val="StyleBoldUnderline"/>
          <w:highlight w:val="cyan"/>
        </w:rPr>
        <w:t xml:space="preserve">increasingly less able to invest in </w:t>
      </w:r>
      <w:r w:rsidRPr="00743105">
        <w:t xml:space="preserve">its </w:t>
      </w:r>
      <w:r w:rsidRPr="00743105">
        <w:rPr>
          <w:rStyle w:val="StyleBoldUnderline"/>
          <w:highlight w:val="cyan"/>
        </w:rPr>
        <w:t>military</w:t>
      </w:r>
      <w:r w:rsidRPr="00743105">
        <w:t xml:space="preserve">. Second, as </w:t>
      </w:r>
      <w:r w:rsidRPr="00743105">
        <w:rPr>
          <w:rStyle w:val="StyleBoldUnderline"/>
          <w:highlight w:val="cyan"/>
        </w:rPr>
        <w:t>ascending powers</w:t>
      </w:r>
      <w:r w:rsidRPr="00743105">
        <w:rPr>
          <w:highlight w:val="cyan"/>
        </w:rPr>
        <w:t xml:space="preserve"> </w:t>
      </w:r>
      <w:r w:rsidRPr="00743105">
        <w:t xml:space="preserve">such as China </w:t>
      </w:r>
      <w:r w:rsidRPr="00743105">
        <w:rPr>
          <w:rStyle w:val="StyleBoldUnderline"/>
        </w:rPr>
        <w:t>become wealthier</w:t>
      </w:r>
      <w:r w:rsidRPr="00743105">
        <w:t xml:space="preserve">, </w:t>
      </w:r>
      <w:r w:rsidRPr="00743105">
        <w:rPr>
          <w:rStyle w:val="StyleBoldUnderline"/>
        </w:rPr>
        <w:t xml:space="preserve">their </w:t>
      </w:r>
      <w:r w:rsidRPr="00743105">
        <w:rPr>
          <w:rStyle w:val="StyleBoldUnderline"/>
          <w:highlight w:val="cyan"/>
        </w:rPr>
        <w:t xml:space="preserve">military </w:t>
      </w:r>
      <w:r w:rsidRPr="00743105">
        <w:t>expenditures</w:t>
      </w:r>
      <w:r w:rsidRPr="00743105">
        <w:rPr>
          <w:rStyle w:val="StyleBoldUnderline"/>
          <w:highlight w:val="cyan"/>
        </w:rPr>
        <w:t xml:space="preserve"> will expand</w:t>
      </w:r>
      <w:r w:rsidRPr="00743105">
        <w:t xml:space="preserve">. The Economist recently projected that China’s defense spending will equal that of the United States by 2025. Thus, over the next decade or so a feedback loop will be at work, whereby </w:t>
      </w:r>
      <w:r w:rsidRPr="00743105">
        <w:rPr>
          <w:rStyle w:val="StyleBoldUnderline"/>
          <w:highlight w:val="cyan"/>
        </w:rPr>
        <w:t>internal constraints</w:t>
      </w:r>
      <w:r w:rsidRPr="00743105">
        <w:t xml:space="preserve"> on U.S. global activity </w:t>
      </w:r>
      <w:r w:rsidRPr="00743105">
        <w:rPr>
          <w:rStyle w:val="StyleBoldUnderline"/>
          <w:highlight w:val="cyan"/>
        </w:rPr>
        <w:t>will</w:t>
      </w:r>
      <w:r w:rsidRPr="00743105">
        <w:rPr>
          <w:highlight w:val="cyan"/>
        </w:rPr>
        <w:t xml:space="preserve"> </w:t>
      </w:r>
      <w:r w:rsidRPr="00743105">
        <w:t xml:space="preserve">help </w:t>
      </w:r>
      <w:r w:rsidRPr="00743105">
        <w:rPr>
          <w:rStyle w:val="StyleBoldUnderline"/>
          <w:highlight w:val="cyan"/>
        </w:rPr>
        <w:t>fuel a shift in</w:t>
      </w:r>
      <w:r w:rsidRPr="00743105">
        <w:t xml:space="preserve"> the distribution of </w:t>
      </w:r>
      <w:r w:rsidRPr="00743105">
        <w:rPr>
          <w:rStyle w:val="StyleBoldUnderline"/>
          <w:highlight w:val="cyan"/>
        </w:rPr>
        <w:t>power,</w:t>
      </w:r>
      <w:r w:rsidRPr="00743105">
        <w:rPr>
          <w:highlight w:val="cyan"/>
        </w:rPr>
        <w:t xml:space="preserve"> </w:t>
      </w:r>
      <w:r w:rsidRPr="00743105">
        <w:t xml:space="preserve">and this in turn will </w:t>
      </w:r>
      <w:r w:rsidRPr="00743105">
        <w:rPr>
          <w:rStyle w:val="StyleBoldUnderline"/>
          <w:highlight w:val="cyan"/>
        </w:rPr>
        <w:t>magnify the effects of America’s fiscal and strategic overstretch</w:t>
      </w:r>
      <w:r w:rsidRPr="00743105">
        <w:t>. With interests throughout Asia, the Middle East, Africa, Europe and the Caucasus—not to mention the role of guarding the world’s sea-lanes and protecting U.S. citizens from Islamist terrorists—</w:t>
      </w:r>
      <w:r w:rsidRPr="00743105">
        <w:rPr>
          <w:rStyle w:val="StyleBoldUnderline"/>
          <w:highlight w:val="cyan"/>
        </w:rPr>
        <w:t>a strategically overextended U</w:t>
      </w:r>
      <w:r w:rsidRPr="00743105">
        <w:t xml:space="preserve">nited </w:t>
      </w:r>
      <w:r w:rsidRPr="00743105">
        <w:rPr>
          <w:rStyle w:val="StyleBoldUnderline"/>
          <w:highlight w:val="cyan"/>
        </w:rPr>
        <w:t>S</w:t>
      </w:r>
      <w:r w:rsidRPr="00743105">
        <w:t xml:space="preserve">tates </w:t>
      </w:r>
      <w:r w:rsidRPr="00743105">
        <w:rPr>
          <w:rStyle w:val="StyleBoldUnderline"/>
          <w:highlight w:val="cyan"/>
        </w:rPr>
        <w:t>inevitably will need to retrench</w:t>
      </w:r>
      <w:r w:rsidRPr="00743105">
        <w:t xml:space="preserve">. </w:t>
      </w:r>
    </w:p>
    <w:p w14:paraId="1CDAC748" w14:textId="77777777" w:rsidR="003C5C79" w:rsidRPr="00743105" w:rsidRDefault="003C5C79" w:rsidP="003C5C79">
      <w:pPr>
        <w:pStyle w:val="Heading4"/>
        <w:rPr>
          <w:rFonts w:ascii="Calibri" w:hAnsi="Calibri"/>
        </w:rPr>
      </w:pPr>
      <w:r w:rsidRPr="00743105">
        <w:rPr>
          <w:rFonts w:ascii="Calibri" w:hAnsi="Calibri"/>
        </w:rPr>
        <w:t>No impact – empirics and stats</w:t>
      </w:r>
    </w:p>
    <w:p w14:paraId="101BDA78" w14:textId="77777777" w:rsidR="003C5C79" w:rsidRPr="00743105" w:rsidRDefault="003C5C79" w:rsidP="003C5C79">
      <w:pPr>
        <w:rPr>
          <w:rStyle w:val="StyleStyleBold12pt"/>
        </w:rPr>
      </w:pPr>
      <w:proofErr w:type="spellStart"/>
      <w:r w:rsidRPr="00743105">
        <w:rPr>
          <w:rStyle w:val="StyleStyleBold12pt"/>
        </w:rPr>
        <w:t>Fettweis</w:t>
      </w:r>
      <w:proofErr w:type="spellEnd"/>
      <w:r w:rsidRPr="00743105">
        <w:rPr>
          <w:rStyle w:val="StyleStyleBold12pt"/>
        </w:rPr>
        <w:t>, 11</w:t>
      </w:r>
    </w:p>
    <w:p w14:paraId="1798E1BF" w14:textId="77777777" w:rsidR="003C5C79" w:rsidRPr="00743105" w:rsidRDefault="003C5C79" w:rsidP="003C5C79">
      <w:r w:rsidRPr="00743105">
        <w:t xml:space="preserve">Christopher J. </w:t>
      </w:r>
      <w:proofErr w:type="spellStart"/>
      <w:r w:rsidRPr="00743105">
        <w:t>Fettweis</w:t>
      </w:r>
      <w:proofErr w:type="spellEnd"/>
      <w:r w:rsidRPr="00743105">
        <w:t xml:space="preserve">, Department of </w:t>
      </w:r>
      <w:proofErr w:type="gramStart"/>
      <w:r w:rsidRPr="00743105">
        <w:t>Political Science</w:t>
      </w:r>
      <w:proofErr w:type="gramEnd"/>
      <w:r w:rsidRPr="00743105">
        <w:t>, Tulane University, 9/26/11, Free Riding or Restraint? Examining European Grand Strategy, Comparative Strategy, 30:316–332, EBSCO</w:t>
      </w:r>
    </w:p>
    <w:p w14:paraId="5F19200C" w14:textId="77777777" w:rsidR="003C5C79" w:rsidRPr="00743105" w:rsidRDefault="003C5C79" w:rsidP="003C5C79"/>
    <w:p w14:paraId="61EF4705" w14:textId="77777777" w:rsidR="003C5C79" w:rsidRPr="00743105" w:rsidRDefault="003C5C79" w:rsidP="003C5C79">
      <w:pPr>
        <w:rPr>
          <w:rStyle w:val="StyleBoldUnderline"/>
        </w:rPr>
      </w:pPr>
      <w:r w:rsidRPr="00743105">
        <w:t xml:space="preserve">It is perhaps worth noting that </w:t>
      </w:r>
      <w:r w:rsidRPr="00743105">
        <w:rPr>
          <w:rStyle w:val="StyleBoldUnderline"/>
          <w:highlight w:val="yellow"/>
        </w:rPr>
        <w:t>there is no evidence to support a</w:t>
      </w:r>
      <w:r w:rsidRPr="00743105">
        <w:rPr>
          <w:rStyle w:val="StyleBoldUnderline"/>
        </w:rPr>
        <w:t xml:space="preserve"> direct </w:t>
      </w:r>
      <w:r w:rsidRPr="00743105">
        <w:rPr>
          <w:rStyle w:val="StyleBoldUnderline"/>
          <w:highlight w:val="yellow"/>
        </w:rPr>
        <w:t>relationship between</w:t>
      </w:r>
      <w:r w:rsidRPr="00743105">
        <w:t xml:space="preserve"> the relative level of </w:t>
      </w:r>
      <w:r w:rsidRPr="00743105">
        <w:rPr>
          <w:rStyle w:val="StyleBoldUnderline"/>
          <w:highlight w:val="yellow"/>
        </w:rPr>
        <w:t>U.S. activism and international stability</w:t>
      </w:r>
      <w:r w:rsidRPr="00743105">
        <w:t xml:space="preserve">. In fact, </w:t>
      </w:r>
      <w:r w:rsidRPr="00743105">
        <w:rPr>
          <w:rStyle w:val="StyleBoldUnderline"/>
        </w:rPr>
        <w:t>the limited data we do have suggest the opposite may be true</w:t>
      </w:r>
      <w:r w:rsidRPr="00743105">
        <w:t>. During the 1990s, the United States cut back on its defense spending fairly substantially</w:t>
      </w:r>
      <w:r w:rsidRPr="00743105">
        <w:rPr>
          <w:rStyle w:val="StyleBoldUnderline"/>
        </w:rPr>
        <w:t>. By 1998, the United States was spending $100 billion less on defense in real terms than it had in 1990</w:t>
      </w:r>
      <w:r w:rsidRPr="00743105">
        <w:t xml:space="preserve">.51 To internationalists, defense hawks and believers in hegemonic stability, this irresponsible “peace dividend” endangered both national and global security. “No serious analyst of American military capabilities,” argued </w:t>
      </w:r>
      <w:proofErr w:type="spellStart"/>
      <w:r w:rsidRPr="00743105">
        <w:t>Kristol</w:t>
      </w:r>
      <w:proofErr w:type="spellEnd"/>
      <w:r w:rsidRPr="00743105">
        <w:t xml:space="preserve"> and </w:t>
      </w:r>
      <w:proofErr w:type="spellStart"/>
      <w:r w:rsidRPr="00743105">
        <w:t>Kagan</w:t>
      </w:r>
      <w:proofErr w:type="spellEnd"/>
      <w:r w:rsidRPr="00743105">
        <w:t xml:space="preserve">, “doubts that the defense budget has been cut much too far to meet America’s responsibilities to itself and to world peace.”52 On the other hand, </w:t>
      </w:r>
      <w:r w:rsidRPr="00743105">
        <w:rPr>
          <w:rStyle w:val="StyleBoldUnderline"/>
        </w:rPr>
        <w:t>if</w:t>
      </w:r>
      <w:r w:rsidRPr="00743105">
        <w:t xml:space="preserve"> the pacific </w:t>
      </w:r>
      <w:r w:rsidRPr="00743105">
        <w:rPr>
          <w:rStyle w:val="StyleBoldUnderline"/>
        </w:rPr>
        <w:t>trends were not based upon U.S. hegemony but</w:t>
      </w:r>
      <w:r w:rsidRPr="00743105">
        <w:t xml:space="preserve"> </w:t>
      </w:r>
      <w:r w:rsidRPr="00743105">
        <w:rPr>
          <w:rStyle w:val="StyleBoldUnderline"/>
        </w:rPr>
        <w:t>a strengthening norm against interstate war, one would not have expected an increase in global instability and violence.</w:t>
      </w:r>
    </w:p>
    <w:p w14:paraId="338482C7" w14:textId="77777777" w:rsidR="003C5C79" w:rsidRPr="00743105" w:rsidRDefault="003C5C79" w:rsidP="003C5C79">
      <w:r w:rsidRPr="00743105">
        <w:t xml:space="preserve">The verdict from the past two decades is fairly plain: </w:t>
      </w:r>
      <w:r w:rsidRPr="00743105">
        <w:rPr>
          <w:rStyle w:val="StyleBoldUnderline"/>
          <w:highlight w:val="yellow"/>
        </w:rPr>
        <w:t>The world grew more peaceful while the U</w:t>
      </w:r>
      <w:r w:rsidRPr="00743105">
        <w:t xml:space="preserve">nited </w:t>
      </w:r>
      <w:r w:rsidRPr="00743105">
        <w:rPr>
          <w:rStyle w:val="StyleBoldUnderline"/>
          <w:highlight w:val="yellow"/>
        </w:rPr>
        <w:t>S</w:t>
      </w:r>
      <w:r w:rsidRPr="00743105">
        <w:t xml:space="preserve">tates </w:t>
      </w:r>
      <w:r w:rsidRPr="00743105">
        <w:rPr>
          <w:rStyle w:val="StyleBoldUnderline"/>
          <w:highlight w:val="yellow"/>
        </w:rPr>
        <w:t>cut its forces. No state</w:t>
      </w:r>
      <w:r w:rsidRPr="00743105">
        <w:rPr>
          <w:rStyle w:val="StyleBoldUnderline"/>
        </w:rPr>
        <w:t xml:space="preserve"> seemed to believe that its security was endangered by a less-capable U</w:t>
      </w:r>
      <w:r w:rsidRPr="00743105">
        <w:t xml:space="preserve">nited </w:t>
      </w:r>
      <w:r w:rsidRPr="00743105">
        <w:rPr>
          <w:rStyle w:val="StyleBoldUnderline"/>
        </w:rPr>
        <w:t>S</w:t>
      </w:r>
      <w:r w:rsidRPr="00743105">
        <w:t xml:space="preserve">tates </w:t>
      </w:r>
      <w:r w:rsidRPr="00743105">
        <w:rPr>
          <w:rStyle w:val="StyleBoldUnderline"/>
        </w:rPr>
        <w:t>military</w:t>
      </w:r>
      <w:r w:rsidRPr="00743105">
        <w:t xml:space="preserve">, or at least </w:t>
      </w:r>
      <w:r w:rsidRPr="00743105">
        <w:rPr>
          <w:rStyle w:val="StyleBoldUnderline"/>
        </w:rPr>
        <w:t xml:space="preserve">none </w:t>
      </w:r>
      <w:r w:rsidRPr="00743105">
        <w:rPr>
          <w:rStyle w:val="StyleBoldUnderline"/>
          <w:highlight w:val="yellow"/>
        </w:rPr>
        <w:t>took any action</w:t>
      </w:r>
      <w:r w:rsidRPr="00743105">
        <w:rPr>
          <w:rStyle w:val="StyleBoldUnderline"/>
        </w:rPr>
        <w:t xml:space="preserve"> that would suggest</w:t>
      </w:r>
      <w:r w:rsidRPr="00743105">
        <w:t xml:space="preserve"> </w:t>
      </w:r>
      <w:r w:rsidRPr="00743105">
        <w:rPr>
          <w:rStyle w:val="StyleBoldUnderline"/>
        </w:rPr>
        <w:t>such a belief</w:t>
      </w:r>
      <w:r w:rsidRPr="00743105">
        <w:t xml:space="preserve">. </w:t>
      </w:r>
      <w:r w:rsidRPr="00743105">
        <w:rPr>
          <w:rStyle w:val="StyleBoldUnderline"/>
          <w:highlight w:val="yellow"/>
        </w:rPr>
        <w:t>No militaries</w:t>
      </w:r>
      <w:r w:rsidRPr="00743105">
        <w:rPr>
          <w:rStyle w:val="StyleBoldUnderline"/>
        </w:rPr>
        <w:t xml:space="preserve"> were </w:t>
      </w:r>
      <w:r w:rsidRPr="00743105">
        <w:rPr>
          <w:rStyle w:val="StyleBoldUnderline"/>
          <w:highlight w:val="yellow"/>
        </w:rPr>
        <w:t>enhanced</w:t>
      </w:r>
      <w:r w:rsidRPr="00743105">
        <w:rPr>
          <w:rStyle w:val="StyleBoldUnderline"/>
        </w:rPr>
        <w:t xml:space="preserve"> to address power vacuums, </w:t>
      </w:r>
      <w:r w:rsidRPr="00743105">
        <w:rPr>
          <w:rStyle w:val="StyleBoldUnderline"/>
          <w:highlight w:val="yellow"/>
        </w:rPr>
        <w:t>no</w:t>
      </w:r>
      <w:r w:rsidRPr="00743105">
        <w:rPr>
          <w:rStyle w:val="StyleBoldUnderline"/>
        </w:rPr>
        <w:t xml:space="preserve"> security dilemmas drove insecurity or </w:t>
      </w:r>
      <w:r w:rsidRPr="00743105">
        <w:rPr>
          <w:rStyle w:val="StyleBoldUnderline"/>
          <w:highlight w:val="yellow"/>
        </w:rPr>
        <w:t>arms races</w:t>
      </w:r>
      <w:r w:rsidRPr="00743105">
        <w:rPr>
          <w:rStyle w:val="StyleBoldUnderline"/>
        </w:rPr>
        <w:t xml:space="preserve">, and </w:t>
      </w:r>
      <w:r w:rsidRPr="00743105">
        <w:rPr>
          <w:rStyle w:val="StyleBoldUnderline"/>
          <w:highlight w:val="yellow"/>
        </w:rPr>
        <w:t>no</w:t>
      </w:r>
      <w:r w:rsidRPr="00743105">
        <w:rPr>
          <w:rStyle w:val="StyleBoldUnderline"/>
        </w:rPr>
        <w:t xml:space="preserve"> </w:t>
      </w:r>
      <w:r w:rsidRPr="00743105">
        <w:rPr>
          <w:rStyle w:val="StyleBoldUnderline"/>
          <w:highlight w:val="yellow"/>
        </w:rPr>
        <w:t>regional balancing</w:t>
      </w:r>
      <w:r w:rsidRPr="00743105">
        <w:rPr>
          <w:rStyle w:val="StyleBoldUnderline"/>
        </w:rPr>
        <w:t xml:space="preserve"> occurred once the stabilizing presence of the U.S. military was diminished</w:t>
      </w:r>
      <w:r w:rsidRPr="00743105">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14:paraId="7D99DEB6" w14:textId="77777777" w:rsidR="003C5C79" w:rsidRPr="00743105" w:rsidRDefault="003C5C79" w:rsidP="003C5C79">
      <w:r w:rsidRPr="00743105">
        <w:t>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14:paraId="1301E4D4" w14:textId="77777777" w:rsidR="003C5C79" w:rsidRPr="00743105" w:rsidRDefault="003C5C79" w:rsidP="003C5C79">
      <w:r w:rsidRPr="00743105">
        <w:t xml:space="preserve">However, </w:t>
      </w:r>
      <w:r w:rsidRPr="00743105">
        <w:rPr>
          <w:rStyle w:val="StyleBoldUnderline"/>
        </w:rPr>
        <w:t>even if it is true that either U.S. commitments</w:t>
      </w:r>
      <w:r w:rsidRPr="00743105">
        <w:t xml:space="preserve"> or relative spending </w:t>
      </w:r>
      <w:r w:rsidRPr="00743105">
        <w:rPr>
          <w:rStyle w:val="StyleBoldUnderline"/>
        </w:rPr>
        <w:t>account for global</w:t>
      </w:r>
      <w:r w:rsidRPr="00743105">
        <w:t xml:space="preserve"> pacific </w:t>
      </w:r>
      <w:r w:rsidRPr="00743105">
        <w:rPr>
          <w:rStyle w:val="StyleBoldUnderline"/>
        </w:rPr>
        <w:t>trends</w:t>
      </w:r>
      <w:r w:rsidRPr="00743105">
        <w:t xml:space="preserve">, then at the very least stability can evidently be maintained at drastically lower levels of both. In other words, even if one can be allowed to argue in the alternative for a moment and suppose that </w:t>
      </w:r>
      <w:r w:rsidRPr="00743105">
        <w:rPr>
          <w:rStyle w:val="StyleBoldUnderline"/>
        </w:rPr>
        <w:t>there is in fact a level of engagement below which the U</w:t>
      </w:r>
      <w:r w:rsidRPr="00743105">
        <w:t xml:space="preserve">nited </w:t>
      </w:r>
      <w:r w:rsidRPr="00743105">
        <w:rPr>
          <w:rStyle w:val="StyleBoldUnderline"/>
        </w:rPr>
        <w:t>S</w:t>
      </w:r>
      <w:r w:rsidRPr="00743105">
        <w:t xml:space="preserve">tates </w:t>
      </w:r>
      <w:r w:rsidRPr="00743105">
        <w:rPr>
          <w:rStyle w:val="StyleBoldUnderline"/>
        </w:rPr>
        <w:t>cannot drop without increasing international disorder, a rational grand strategist would still recommend cutting back on engagement and spending until that level is determined</w:t>
      </w:r>
      <w:r w:rsidRPr="00743105">
        <w:t xml:space="preserve">. </w:t>
      </w:r>
      <w:r w:rsidRPr="00743105">
        <w:rPr>
          <w:rStyle w:val="StyleBoldUnderline"/>
        </w:rPr>
        <w:t>Grand strategic decisions are never final</w:t>
      </w:r>
      <w:r w:rsidRPr="00743105">
        <w:t xml:space="preserve">; continual </w:t>
      </w:r>
      <w:r w:rsidRPr="00743105">
        <w:rPr>
          <w:rStyle w:val="StyleBoldUnderline"/>
        </w:rPr>
        <w:t>adjustments can</w:t>
      </w:r>
      <w:r w:rsidRPr="00743105">
        <w:t xml:space="preserve"> and must </w:t>
      </w:r>
      <w:r w:rsidRPr="00743105">
        <w:rPr>
          <w:rStyle w:val="StyleBoldUnderline"/>
        </w:rPr>
        <w:t>be made</w:t>
      </w:r>
      <w:r w:rsidRPr="00743105">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w:t>
      </w:r>
    </w:p>
    <w:p w14:paraId="4AB46478" w14:textId="77777777" w:rsidR="003C5C79" w:rsidRPr="00743105" w:rsidRDefault="003C5C79" w:rsidP="003C5C79">
      <w:pPr>
        <w:rPr>
          <w:rStyle w:val="StyleBoldUnderline"/>
        </w:rPr>
      </w:pPr>
      <w:r w:rsidRPr="00743105">
        <w:t>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743105">
        <w:rPr>
          <w:rStyle w:val="StyleBoldUnderline"/>
        </w:rPr>
        <w:t>. If increases in conflict would have been interpreted as proof of the wisdom of internationalist strategies, then logical consistency demands that the lack thereof should</w:t>
      </w:r>
      <w:r w:rsidRPr="00743105">
        <w:t xml:space="preserve"> at least </w:t>
      </w:r>
      <w:r w:rsidRPr="00743105">
        <w:rPr>
          <w:rStyle w:val="StyleBoldUnderline"/>
        </w:rPr>
        <w:t>pose a problem</w:t>
      </w:r>
      <w:r w:rsidRPr="00743105">
        <w:t xml:space="preserve">. As it stands, </w:t>
      </w:r>
      <w:r w:rsidRPr="00743105">
        <w:rPr>
          <w:rStyle w:val="StyleBoldUnderline"/>
          <w:highlight w:val="yellow"/>
        </w:rPr>
        <w:t>the only evidence</w:t>
      </w:r>
      <w:r w:rsidRPr="00743105">
        <w:rPr>
          <w:rStyle w:val="StyleBoldUnderline"/>
        </w:rPr>
        <w:t xml:space="preserve"> we have </w:t>
      </w:r>
      <w:r w:rsidRPr="00743105">
        <w:rPr>
          <w:rStyle w:val="StyleBoldUnderline"/>
          <w:highlight w:val="yellow"/>
        </w:rPr>
        <w:t>regarding</w:t>
      </w:r>
      <w:r w:rsidRPr="00743105">
        <w:rPr>
          <w:rStyle w:val="StyleBoldUnderline"/>
        </w:rPr>
        <w:t xml:space="preserve"> the likely </w:t>
      </w:r>
      <w:r w:rsidRPr="00743105">
        <w:rPr>
          <w:rStyle w:val="StyleBoldUnderline"/>
          <w:highlight w:val="yellow"/>
        </w:rPr>
        <w:t>systemic reaction to a</w:t>
      </w:r>
      <w:r w:rsidRPr="00743105">
        <w:rPr>
          <w:rStyle w:val="StyleBoldUnderline"/>
        </w:rPr>
        <w:t xml:space="preserve"> more </w:t>
      </w:r>
      <w:r w:rsidRPr="00743105">
        <w:rPr>
          <w:rStyle w:val="StyleBoldUnderline"/>
          <w:highlight w:val="yellow"/>
        </w:rPr>
        <w:t>restrained U</w:t>
      </w:r>
      <w:r w:rsidRPr="00743105">
        <w:rPr>
          <w:rStyle w:val="StyleBoldUnderline"/>
        </w:rPr>
        <w:t xml:space="preserve">nited </w:t>
      </w:r>
      <w:r w:rsidRPr="00743105">
        <w:rPr>
          <w:rStyle w:val="StyleBoldUnderline"/>
          <w:highlight w:val="yellow"/>
        </w:rPr>
        <w:t>S</w:t>
      </w:r>
      <w:r w:rsidRPr="00743105">
        <w:rPr>
          <w:rStyle w:val="StyleBoldUnderline"/>
        </w:rPr>
        <w:t xml:space="preserve">tates </w:t>
      </w:r>
      <w:r w:rsidRPr="00743105">
        <w:rPr>
          <w:rStyle w:val="StyleBoldUnderline"/>
          <w:highlight w:val="yellow"/>
        </w:rPr>
        <w:t>suggests</w:t>
      </w:r>
      <w:r w:rsidRPr="00743105">
        <w:rPr>
          <w:rStyle w:val="StyleBoldUnderline"/>
        </w:rPr>
        <w:t xml:space="preserve"> that the current </w:t>
      </w:r>
      <w:r w:rsidRPr="00743105">
        <w:rPr>
          <w:rStyle w:val="StyleBoldUnderline"/>
          <w:highlight w:val="yellow"/>
        </w:rPr>
        <w:t>peaceful trends are unrelated to</w:t>
      </w:r>
      <w:r w:rsidRPr="00743105">
        <w:rPr>
          <w:rStyle w:val="StyleBoldUnderline"/>
        </w:rPr>
        <w:t xml:space="preserve"> U.S. military spending</w:t>
      </w:r>
      <w:r w:rsidRPr="00743105">
        <w:t xml:space="preserve">. Evidently </w:t>
      </w:r>
      <w:r w:rsidRPr="00743105">
        <w:rPr>
          <w:rStyle w:val="StyleBoldUnderline"/>
        </w:rPr>
        <w:t>the rest of the world can operate</w:t>
      </w:r>
      <w:r w:rsidRPr="00743105">
        <w:t xml:space="preserve"> quite </w:t>
      </w:r>
      <w:r w:rsidRPr="00743105">
        <w:rPr>
          <w:rStyle w:val="StyleBoldUnderline"/>
        </w:rPr>
        <w:t xml:space="preserve">effectively without the presence of </w:t>
      </w:r>
      <w:r w:rsidRPr="00743105">
        <w:rPr>
          <w:rStyle w:val="StyleBoldUnderline"/>
          <w:highlight w:val="yellow"/>
        </w:rPr>
        <w:t>a global policeman.</w:t>
      </w:r>
      <w:r w:rsidRPr="00743105">
        <w:rPr>
          <w:rStyle w:val="StyleBoldUnderline"/>
        </w:rPr>
        <w:t xml:space="preserve"> Those who think otherwise base their view on faith alone.</w:t>
      </w:r>
    </w:p>
    <w:p w14:paraId="057F2611" w14:textId="77777777" w:rsidR="003C5C79" w:rsidRDefault="003C5C79" w:rsidP="003C5C79">
      <w:pPr>
        <w:pStyle w:val="Heading4"/>
      </w:pPr>
      <w:r>
        <w:t xml:space="preserve">No transition wars and heg isn’t key---int’l institutions check </w:t>
      </w:r>
    </w:p>
    <w:p w14:paraId="79E3FED0" w14:textId="77777777" w:rsidR="003C5C79" w:rsidRDefault="003C5C79" w:rsidP="003C5C79">
      <w:r w:rsidRPr="0097420B">
        <w:rPr>
          <w:rStyle w:val="StyleStyleBold12pt"/>
        </w:rPr>
        <w:t>Fordham 12</w:t>
      </w:r>
      <w:r>
        <w:t>—professor of political science at Binghamton University (Ben, International Economic Institutions and Great Power Peace, 8/12/12, http://gt2030.com/2012/08/15/international-economic-institutions-and-great-power-peace/)</w:t>
      </w:r>
    </w:p>
    <w:p w14:paraId="3AB36AF2" w14:textId="77777777" w:rsidR="003C5C79" w:rsidRPr="00D50B00" w:rsidRDefault="003C5C79" w:rsidP="003C5C79">
      <w:pPr>
        <w:rPr>
          <w:sz w:val="12"/>
        </w:rPr>
      </w:pPr>
      <w:r w:rsidRPr="00D50B00">
        <w:rPr>
          <w:sz w:val="12"/>
        </w:rPr>
        <w:t xml:space="preserve">I enjoyed Jack Levy’s comments on how the world would have looked to people writing </w:t>
      </w:r>
      <w:r w:rsidRPr="0097420B">
        <w:rPr>
          <w:rStyle w:val="StyleBoldUnderline"/>
        </w:rPr>
        <w:t xml:space="preserve">in </w:t>
      </w:r>
      <w:r w:rsidRPr="00C240C1">
        <w:rPr>
          <w:rStyle w:val="StyleBoldUnderline"/>
        </w:rPr>
        <w:t>1912</w:t>
      </w:r>
      <w:r w:rsidRPr="00D50B00">
        <w:rPr>
          <w:sz w:val="12"/>
        </w:rPr>
        <w:t xml:space="preserve">. As part of my current research, I’ve been spending a lot of time thinking about the three decades before World War I. As Levy pointed out, this last period of great power peace has some interesting parallels with the present one. Like today, the international economy had become increasingly integrated. For good reason, some even refer to this period as the “first age of globalization.” </w:t>
      </w:r>
      <w:r w:rsidRPr="0097420B">
        <w:rPr>
          <w:rStyle w:val="StyleBoldUnderline"/>
        </w:rPr>
        <w:t xml:space="preserve">The period </w:t>
      </w:r>
      <w:r w:rsidRPr="00D50B00">
        <w:rPr>
          <w:sz w:val="12"/>
        </w:rPr>
        <w:t xml:space="preserve">also </w:t>
      </w:r>
      <w:r w:rsidRPr="00C240C1">
        <w:rPr>
          <w:rStyle w:val="StyleBoldUnderline"/>
        </w:rPr>
        <w:t xml:space="preserve">saw </w:t>
      </w:r>
      <w:r w:rsidRPr="00C2585E">
        <w:rPr>
          <w:rStyle w:val="StyleBoldUnderline"/>
          <w:highlight w:val="cyan"/>
        </w:rPr>
        <w:t>the emergence of</w:t>
      </w:r>
      <w:r w:rsidRPr="00D50B00">
        <w:rPr>
          <w:sz w:val="12"/>
        </w:rPr>
        <w:t xml:space="preserve"> several </w:t>
      </w:r>
      <w:r w:rsidRPr="00C2585E">
        <w:rPr>
          <w:rStyle w:val="StyleBoldUnderline"/>
          <w:highlight w:val="cyan"/>
        </w:rPr>
        <w:t>new</w:t>
      </w:r>
      <w:r w:rsidRPr="0097420B">
        <w:rPr>
          <w:rStyle w:val="StyleBoldUnderline"/>
        </w:rPr>
        <w:t xml:space="preserve"> great </w:t>
      </w:r>
      <w:r w:rsidRPr="00C2585E">
        <w:rPr>
          <w:rStyle w:val="StyleBoldUnderline"/>
          <w:highlight w:val="cyan"/>
        </w:rPr>
        <w:t>powers</w:t>
      </w:r>
      <w:r w:rsidRPr="00D50B00">
        <w:rPr>
          <w:sz w:val="12"/>
        </w:rPr>
        <w:t xml:space="preserve">, </w:t>
      </w:r>
      <w:r w:rsidRPr="0097420B">
        <w:rPr>
          <w:rStyle w:val="StyleBoldUnderline"/>
        </w:rPr>
        <w:t>including Japan, Germany, and the U</w:t>
      </w:r>
      <w:r w:rsidRPr="00D50B00">
        <w:rPr>
          <w:sz w:val="12"/>
        </w:rPr>
        <w:t xml:space="preserve">nited </w:t>
      </w:r>
      <w:r w:rsidRPr="0097420B">
        <w:rPr>
          <w:rStyle w:val="StyleBoldUnderline"/>
        </w:rPr>
        <w:t>S</w:t>
      </w:r>
      <w:r w:rsidRPr="00D50B00">
        <w:rPr>
          <w:sz w:val="12"/>
        </w:rPr>
        <w:t xml:space="preserve">tates. Like emerging powers today, each of these states sought to carve out its own world role and to find, as the German Foreign Secretary put it, a “place in the sun.” Like Levy, </w:t>
      </w:r>
      <w:r w:rsidRPr="00C2585E">
        <w:rPr>
          <w:rStyle w:val="StyleBoldUnderline"/>
          <w:highlight w:val="cyan"/>
        </w:rPr>
        <w:t>I don’t think</w:t>
      </w:r>
      <w:r w:rsidRPr="00D50B00">
        <w:rPr>
          <w:sz w:val="12"/>
        </w:rPr>
        <w:t xml:space="preserve"> these </w:t>
      </w:r>
      <w:r w:rsidRPr="006902A2">
        <w:rPr>
          <w:rStyle w:val="StyleBoldUnderline"/>
        </w:rPr>
        <w:t>parallels</w:t>
      </w:r>
      <w:r w:rsidRPr="00D50B00">
        <w:rPr>
          <w:sz w:val="12"/>
        </w:rPr>
        <w:t xml:space="preserve"> </w:t>
      </w:r>
      <w:r w:rsidRPr="00C2585E">
        <w:rPr>
          <w:rStyle w:val="StyleBoldUnderline"/>
          <w:highlight w:val="cyan"/>
        </w:rPr>
        <w:t>we are doomed to repeat</w:t>
      </w:r>
      <w:r w:rsidRPr="00D50B00">
        <w:rPr>
          <w:sz w:val="12"/>
        </w:rPr>
        <w:t xml:space="preserve"> </w:t>
      </w:r>
      <w:r w:rsidRPr="006902A2">
        <w:rPr>
          <w:rStyle w:val="StyleBoldUnderline"/>
        </w:rPr>
        <w:t xml:space="preserve">the catastrophe of </w:t>
      </w:r>
      <w:r w:rsidRPr="00C2585E">
        <w:rPr>
          <w:rStyle w:val="StyleBoldUnderline"/>
          <w:highlight w:val="cyan"/>
        </w:rPr>
        <w:t>1914</w:t>
      </w:r>
      <w:r w:rsidRPr="0097420B">
        <w:rPr>
          <w:rStyle w:val="StyleBoldUnderline"/>
        </w:rPr>
        <w:t>. I</w:t>
      </w:r>
      <w:r w:rsidRPr="00D50B00">
        <w:rPr>
          <w:sz w:val="12"/>
        </w:rPr>
        <w:t xml:space="preserve"> want to </w:t>
      </w:r>
      <w:r w:rsidRPr="0097420B">
        <w:rPr>
          <w:rStyle w:val="StyleBoldUnderline"/>
        </w:rPr>
        <w:t>highlight the different institutional rules governing the international economic system today.</w:t>
      </w:r>
      <w:r w:rsidRPr="00D50B00">
        <w:rPr>
          <w:sz w:val="12"/>
        </w:rPr>
        <w:t xml:space="preserve"> The dangers discussed in the NIC report are real, but </w:t>
      </w:r>
      <w:r w:rsidRPr="00C240C1">
        <w:rPr>
          <w:rStyle w:val="Emphasis"/>
        </w:rPr>
        <w:t>there is reason for hope when it comes to avoiding great power war</w:t>
      </w:r>
      <w:r w:rsidRPr="00D50B00">
        <w:rPr>
          <w:sz w:val="12"/>
        </w:rPr>
        <w:t xml:space="preserve">. The rules of the game governing </w:t>
      </w:r>
      <w:r w:rsidRPr="00BD5374">
        <w:rPr>
          <w:rStyle w:val="StyleBoldUnderline"/>
        </w:rPr>
        <w:t xml:space="preserve">the “first age of </w:t>
      </w:r>
      <w:r w:rsidRPr="00C2585E">
        <w:rPr>
          <w:rStyle w:val="StyleBoldUnderline"/>
          <w:highlight w:val="cyan"/>
        </w:rPr>
        <w:t>globalization” encouraged</w:t>
      </w:r>
      <w:r w:rsidRPr="00D50B00">
        <w:rPr>
          <w:sz w:val="12"/>
        </w:rPr>
        <w:t xml:space="preserve"> great </w:t>
      </w:r>
      <w:r w:rsidRPr="0097420B">
        <w:rPr>
          <w:rStyle w:val="StyleBoldUnderline"/>
        </w:rPr>
        <w:t xml:space="preserve">powers to pursue foreign </w:t>
      </w:r>
      <w:r w:rsidRPr="006902A2">
        <w:rPr>
          <w:rStyle w:val="StyleBoldUnderline"/>
        </w:rPr>
        <w:t>policies that made</w:t>
      </w:r>
      <w:r w:rsidRPr="006902A2">
        <w:rPr>
          <w:sz w:val="12"/>
        </w:rPr>
        <w:t xml:space="preserve"> political</w:t>
      </w:r>
      <w:r w:rsidRPr="00D50B00">
        <w:rPr>
          <w:sz w:val="12"/>
        </w:rPr>
        <w:t xml:space="preserve"> and military </w:t>
      </w:r>
      <w:r w:rsidRPr="00C2585E">
        <w:rPr>
          <w:rStyle w:val="StyleBoldUnderline"/>
          <w:highlight w:val="cyan"/>
        </w:rPr>
        <w:t>conflict</w:t>
      </w:r>
      <w:r w:rsidRPr="0097420B">
        <w:rPr>
          <w:rStyle w:val="StyleBoldUnderline"/>
        </w:rPr>
        <w:t xml:space="preserve"> </w:t>
      </w:r>
      <w:r w:rsidRPr="006902A2">
        <w:rPr>
          <w:rStyle w:val="StyleBoldUnderline"/>
        </w:rPr>
        <w:t>more likely</w:t>
      </w:r>
      <w:r w:rsidRPr="006902A2">
        <w:rPr>
          <w:sz w:val="12"/>
        </w:rPr>
        <w:t>. De</w:t>
      </w:r>
      <w:r w:rsidRPr="00D50B00">
        <w:rPr>
          <w:sz w:val="12"/>
        </w:rPr>
        <w:t xml:space="preserve">clining transportation costs, not more liberal trade policies, drove economic integration. </w:t>
      </w:r>
      <w:r w:rsidRPr="00C2585E">
        <w:rPr>
          <w:rStyle w:val="StyleBoldUnderline"/>
          <w:highlight w:val="cyan"/>
        </w:rPr>
        <w:t>There was no</w:t>
      </w:r>
      <w:r w:rsidRPr="00D50B00">
        <w:rPr>
          <w:sz w:val="12"/>
        </w:rPr>
        <w:t xml:space="preserve"> </w:t>
      </w:r>
      <w:r w:rsidRPr="00C240C1">
        <w:rPr>
          <w:rStyle w:val="StyleBoldUnderline"/>
        </w:rPr>
        <w:t xml:space="preserve">web </w:t>
      </w:r>
      <w:r w:rsidRPr="006902A2">
        <w:rPr>
          <w:rStyle w:val="StyleBoldUnderline"/>
        </w:rPr>
        <w:t xml:space="preserve">of international </w:t>
      </w:r>
      <w:r w:rsidRPr="00C2585E">
        <w:rPr>
          <w:rStyle w:val="StyleBoldUnderline"/>
          <w:highlight w:val="cyan"/>
        </w:rPr>
        <w:t>agreements discouraging</w:t>
      </w:r>
      <w:r w:rsidRPr="00D50B00">
        <w:rPr>
          <w:sz w:val="12"/>
        </w:rPr>
        <w:t xml:space="preserve"> states from pursuing </w:t>
      </w:r>
      <w:r w:rsidRPr="00C2585E">
        <w:rPr>
          <w:rStyle w:val="StyleBoldUnderline"/>
          <w:highlight w:val="cyan"/>
        </w:rPr>
        <w:t>protectionist</w:t>
      </w:r>
      <w:r w:rsidRPr="0097420B">
        <w:rPr>
          <w:rStyle w:val="StyleBoldUnderline"/>
        </w:rPr>
        <w:t xml:space="preserve"> </w:t>
      </w:r>
      <w:r w:rsidRPr="00D50B00">
        <w:rPr>
          <w:sz w:val="12"/>
        </w:rPr>
        <w:t>trade</w:t>
      </w:r>
      <w:r w:rsidRPr="0097420B">
        <w:rPr>
          <w:rStyle w:val="StyleBoldUnderline"/>
        </w:rPr>
        <w:t xml:space="preserve"> </w:t>
      </w:r>
      <w:r w:rsidRPr="00C2585E">
        <w:rPr>
          <w:rStyle w:val="StyleBoldUnderline"/>
          <w:highlight w:val="cyan"/>
        </w:rPr>
        <w:t>policies</w:t>
      </w:r>
      <w:r w:rsidRPr="00D50B00">
        <w:rPr>
          <w:sz w:val="12"/>
        </w:rPr>
        <w:t xml:space="preserve">. As Patrick McDonald‘s recent book, The Invisible Hand of </w:t>
      </w:r>
      <w:proofErr w:type="gramStart"/>
      <w:r w:rsidRPr="00D50B00">
        <w:rPr>
          <w:sz w:val="12"/>
        </w:rPr>
        <w:t>Peace,</w:t>
      </w:r>
      <w:proofErr w:type="gramEnd"/>
      <w:r w:rsidRPr="00D50B00">
        <w:rPr>
          <w:sz w:val="12"/>
        </w:rPr>
        <w:t xml:space="preserve"> explains nicely, </w:t>
      </w:r>
      <w:r w:rsidRPr="0097420B">
        <w:rPr>
          <w:rStyle w:val="StyleBoldUnderline"/>
        </w:rPr>
        <w:t>protectionism went hand-in-hand with aggressive foreign policies</w:t>
      </w:r>
      <w:r w:rsidRPr="00D50B00">
        <w:rPr>
          <w:sz w:val="12"/>
        </w:rPr>
        <w:t xml:space="preserve">. Many of the </w:t>
      </w:r>
      <w:r w:rsidRPr="00C2585E">
        <w:rPr>
          <w:rStyle w:val="StyleBoldUnderline"/>
          <w:highlight w:val="cyan"/>
        </w:rPr>
        <w:t>great powers</w:t>
      </w:r>
      <w:r w:rsidRPr="00D50B00">
        <w:rPr>
          <w:sz w:val="12"/>
        </w:rPr>
        <w:t xml:space="preserve">, including the emerging United States, </w:t>
      </w:r>
      <w:r w:rsidRPr="00357DC3">
        <w:rPr>
          <w:rStyle w:val="StyleBoldUnderline"/>
        </w:rPr>
        <w:t xml:space="preserve">sought to shut </w:t>
      </w:r>
      <w:r w:rsidRPr="00D50B00">
        <w:rPr>
          <w:sz w:val="12"/>
        </w:rPr>
        <w:t>foreign</w:t>
      </w:r>
      <w:r w:rsidRPr="00357DC3">
        <w:rPr>
          <w:rStyle w:val="StyleBoldUnderline"/>
        </w:rPr>
        <w:t xml:space="preserve"> competitors out of their home markets</w:t>
      </w:r>
      <w:r w:rsidRPr="00D50B00">
        <w:rPr>
          <w:sz w:val="12"/>
        </w:rPr>
        <w:t xml:space="preserve"> even </w:t>
      </w:r>
      <w:r w:rsidRPr="006902A2">
        <w:rPr>
          <w:rStyle w:val="StyleBoldUnderline"/>
        </w:rPr>
        <w:t xml:space="preserve">as they </w:t>
      </w:r>
      <w:r w:rsidRPr="00C2585E">
        <w:rPr>
          <w:rStyle w:val="StyleBoldUnderline"/>
          <w:highlight w:val="cyan"/>
        </w:rPr>
        <w:t>sought to expand</w:t>
      </w:r>
      <w:r w:rsidRPr="0097420B">
        <w:rPr>
          <w:rStyle w:val="StyleBoldUnderline"/>
        </w:rPr>
        <w:t xml:space="preserve"> their</w:t>
      </w:r>
      <w:r w:rsidRPr="00D50B00">
        <w:rPr>
          <w:sz w:val="12"/>
        </w:rPr>
        <w:t xml:space="preserve"> </w:t>
      </w:r>
      <w:r w:rsidRPr="0097420B">
        <w:rPr>
          <w:rStyle w:val="StyleBoldUnderline"/>
        </w:rPr>
        <w:t xml:space="preserve">own </w:t>
      </w:r>
      <w:r w:rsidRPr="006A119B">
        <w:rPr>
          <w:rStyle w:val="StyleBoldUnderline"/>
        </w:rPr>
        <w:t xml:space="preserve">overseas </w:t>
      </w:r>
      <w:r w:rsidRPr="00C2585E">
        <w:rPr>
          <w:rStyle w:val="StyleBoldUnderline"/>
          <w:highlight w:val="cyan"/>
        </w:rPr>
        <w:t>trade</w:t>
      </w:r>
      <w:r w:rsidRPr="0097420B">
        <w:rPr>
          <w:rStyle w:val="StyleBoldUnderline"/>
        </w:rPr>
        <w:t xml:space="preserve"> </w:t>
      </w:r>
      <w:r w:rsidRPr="00D50B00">
        <w:rPr>
          <w:sz w:val="12"/>
        </w:rPr>
        <w:t xml:space="preserve">and investment. Even though markets and investment opportunities in less developed areas of the world were small, great power policy makers found these areas attractive because they would not export manufactured products. As one American policy maker put it in 1899, they preferred “trade with people who can send you things you ant and cannot produce, and take from you in return things they want and cannot produce; in other words, </w:t>
      </w:r>
      <w:r w:rsidRPr="0097420B">
        <w:rPr>
          <w:rStyle w:val="StyleBoldUnderline"/>
        </w:rPr>
        <w:t xml:space="preserve">a trade largely between </w:t>
      </w:r>
      <w:r w:rsidRPr="006A119B">
        <w:rPr>
          <w:rStyle w:val="StyleBoldUnderline"/>
        </w:rPr>
        <w:t xml:space="preserve">different zones, and </w:t>
      </w:r>
      <w:r w:rsidRPr="006A119B">
        <w:rPr>
          <w:sz w:val="12"/>
        </w:rPr>
        <w:t>largely</w:t>
      </w:r>
      <w:r w:rsidRPr="006A119B">
        <w:rPr>
          <w:rStyle w:val="StyleBoldUnderline"/>
        </w:rPr>
        <w:t xml:space="preserve"> with less advanced peoples</w:t>
      </w:r>
      <w:r w:rsidRPr="006A119B">
        <w:rPr>
          <w:sz w:val="12"/>
        </w:rPr>
        <w:t xml:space="preserve">….” </w:t>
      </w:r>
      <w:r w:rsidRPr="006A119B">
        <w:rPr>
          <w:rStyle w:val="StyleBoldUnderline"/>
        </w:rPr>
        <w:t>Great powers scrambled to obtain privileged access to these areas through</w:t>
      </w:r>
      <w:r w:rsidRPr="006A119B">
        <w:rPr>
          <w:sz w:val="12"/>
        </w:rPr>
        <w:t xml:space="preserve"> formal or informal </w:t>
      </w:r>
      <w:r w:rsidRPr="006A119B">
        <w:rPr>
          <w:rStyle w:val="StyleBoldUnderline"/>
        </w:rPr>
        <w:t>imperial control</w:t>
      </w:r>
      <w:r w:rsidRPr="006A119B">
        <w:rPr>
          <w:sz w:val="12"/>
        </w:rPr>
        <w:t xml:space="preserve">. </w:t>
      </w:r>
      <w:r w:rsidRPr="006A119B">
        <w:rPr>
          <w:rStyle w:val="StyleBoldUnderline"/>
        </w:rPr>
        <w:t xml:space="preserve">This zero-sum competition added a political and military component to economic rivalry. </w:t>
      </w:r>
      <w:r w:rsidRPr="006A119B">
        <w:rPr>
          <w:sz w:val="12"/>
        </w:rPr>
        <w:t>Increas</w:t>
      </w:r>
      <w:r w:rsidRPr="006902A2">
        <w:rPr>
          <w:sz w:val="12"/>
        </w:rPr>
        <w:t>ing globalizat</w:t>
      </w:r>
      <w:r w:rsidRPr="00D50B00">
        <w:rPr>
          <w:sz w:val="12"/>
        </w:rPr>
        <w:t xml:space="preserve">ion made this dangerous situation worse, not better, in spite of the fact that it also increased the likely cost of a great power war. In large part </w:t>
      </w:r>
      <w:r w:rsidRPr="00C2585E">
        <w:rPr>
          <w:rStyle w:val="StyleBoldUnderline"/>
          <w:highlight w:val="cyan"/>
        </w:rPr>
        <w:t>because of</w:t>
      </w:r>
      <w:r w:rsidRPr="0097420B">
        <w:rPr>
          <w:rStyle w:val="StyleBoldUnderline"/>
        </w:rPr>
        <w:t xml:space="preserve"> </w:t>
      </w:r>
      <w:r w:rsidRPr="00D50B00">
        <w:rPr>
          <w:sz w:val="12"/>
        </w:rPr>
        <w:t xml:space="preserve">the </w:t>
      </w:r>
      <w:r w:rsidRPr="006A119B">
        <w:rPr>
          <w:rStyle w:val="StyleBoldUnderline"/>
        </w:rPr>
        <w:t xml:space="preserve">international </w:t>
      </w:r>
      <w:r w:rsidRPr="00C2585E">
        <w:rPr>
          <w:rStyle w:val="StyleBoldUnderline"/>
          <w:highlight w:val="cyan"/>
        </w:rPr>
        <w:t>economic institutions</w:t>
      </w:r>
      <w:r w:rsidRPr="0097420B">
        <w:rPr>
          <w:rStyle w:val="StyleBoldUnderline"/>
        </w:rPr>
        <w:t xml:space="preserve"> constructed after World War II, </w:t>
      </w:r>
      <w:r w:rsidRPr="006902A2">
        <w:rPr>
          <w:rStyle w:val="StyleBoldUnderline"/>
        </w:rPr>
        <w:t>present</w:t>
      </w:r>
      <w:r w:rsidRPr="006902A2">
        <w:rPr>
          <w:sz w:val="12"/>
        </w:rPr>
        <w:t xml:space="preserve"> d</w:t>
      </w:r>
      <w:r w:rsidRPr="00D50B00">
        <w:rPr>
          <w:sz w:val="12"/>
        </w:rPr>
        <w:t xml:space="preserve">ay great </w:t>
      </w:r>
      <w:r w:rsidRPr="00C2585E">
        <w:rPr>
          <w:rStyle w:val="StyleBoldUnderline"/>
          <w:highlight w:val="cyan"/>
        </w:rPr>
        <w:t xml:space="preserve">powers </w:t>
      </w:r>
      <w:r w:rsidRPr="006A119B">
        <w:rPr>
          <w:rStyle w:val="StyleBoldUnderline"/>
        </w:rPr>
        <w:t>do not face a world in which protectionism and political efforts to secure exclusive market access are the norm.</w:t>
      </w:r>
      <w:r w:rsidRPr="006A119B">
        <w:rPr>
          <w:sz w:val="12"/>
        </w:rPr>
        <w:t xml:space="preserve"> </w:t>
      </w:r>
      <w:r w:rsidRPr="006A119B">
        <w:rPr>
          <w:rStyle w:val="StyleBoldUnderline"/>
        </w:rPr>
        <w:t>Emerging as well as longstanding</w:t>
      </w:r>
      <w:r w:rsidRPr="006A119B">
        <w:rPr>
          <w:sz w:val="12"/>
        </w:rPr>
        <w:t xml:space="preserve"> </w:t>
      </w:r>
      <w:r w:rsidRPr="006A119B">
        <w:rPr>
          <w:rStyle w:val="StyleBoldUnderline"/>
        </w:rPr>
        <w:t>powers</w:t>
      </w:r>
      <w:r w:rsidRPr="006A119B">
        <w:rPr>
          <w:sz w:val="12"/>
        </w:rPr>
        <w:t xml:space="preserve"> can no</w:t>
      </w:r>
      <w:r w:rsidRPr="00D50B00">
        <w:rPr>
          <w:sz w:val="12"/>
        </w:rPr>
        <w:t xml:space="preserve">w </w:t>
      </w:r>
      <w:r w:rsidRPr="00C2585E">
        <w:rPr>
          <w:rStyle w:val="Emphasis"/>
          <w:highlight w:val="cyan"/>
        </w:rPr>
        <w:t>obtain greater benefits from peaceful participation</w:t>
      </w:r>
      <w:r w:rsidRPr="0097420B">
        <w:rPr>
          <w:rStyle w:val="StyleBoldUnderline"/>
        </w:rPr>
        <w:t xml:space="preserve"> in the international economic system </w:t>
      </w:r>
      <w:r w:rsidRPr="00C2585E">
        <w:rPr>
          <w:rStyle w:val="StyleBoldUnderline"/>
          <w:highlight w:val="cyan"/>
        </w:rPr>
        <w:t>than</w:t>
      </w:r>
      <w:r w:rsidRPr="0097420B">
        <w:rPr>
          <w:rStyle w:val="StyleBoldUnderline"/>
        </w:rPr>
        <w:t xml:space="preserve"> they could through the</w:t>
      </w:r>
      <w:r w:rsidRPr="00D50B00">
        <w:rPr>
          <w:sz w:val="12"/>
        </w:rPr>
        <w:t xml:space="preserve"> </w:t>
      </w:r>
      <w:r w:rsidRPr="00C2585E">
        <w:rPr>
          <w:rStyle w:val="StyleBoldUnderline"/>
          <w:highlight w:val="cyan"/>
        </w:rPr>
        <w:t xml:space="preserve">predatory </w:t>
      </w:r>
      <w:r w:rsidRPr="00C240C1">
        <w:rPr>
          <w:rStyle w:val="StyleBoldUnderline"/>
        </w:rPr>
        <w:t xml:space="preserve">foreign </w:t>
      </w:r>
      <w:r w:rsidRPr="00C2585E">
        <w:rPr>
          <w:rStyle w:val="StyleBoldUnderline"/>
          <w:highlight w:val="cyan"/>
        </w:rPr>
        <w:t>policies</w:t>
      </w:r>
      <w:r w:rsidRPr="00D50B00">
        <w:rPr>
          <w:sz w:val="12"/>
        </w:rPr>
        <w:t xml:space="preserve"> that were </w:t>
      </w:r>
      <w:r w:rsidRPr="0097420B">
        <w:rPr>
          <w:rStyle w:val="StyleBoldUnderline"/>
        </w:rPr>
        <w:t xml:space="preserve">common in the late 19th and early 20th centuries. </w:t>
      </w:r>
      <w:r w:rsidRPr="00C2585E">
        <w:rPr>
          <w:rStyle w:val="StyleBoldUnderline"/>
          <w:highlight w:val="cyan"/>
        </w:rPr>
        <w:t>They do not need a large military</w:t>
      </w:r>
      <w:r w:rsidRPr="0097420B">
        <w:rPr>
          <w:rStyle w:val="StyleBoldUnderline"/>
        </w:rPr>
        <w:t xml:space="preserve"> </w:t>
      </w:r>
      <w:r w:rsidRPr="006A119B">
        <w:rPr>
          <w:rStyle w:val="StyleBoldUnderline"/>
        </w:rPr>
        <w:t>force</w:t>
      </w:r>
      <w:r w:rsidRPr="006A119B">
        <w:rPr>
          <w:sz w:val="12"/>
        </w:rPr>
        <w:t xml:space="preserve"> </w:t>
      </w:r>
      <w:r w:rsidRPr="006A119B">
        <w:rPr>
          <w:rStyle w:val="StyleBoldUnderline"/>
        </w:rPr>
        <w:t>to secure their place in the sun.</w:t>
      </w:r>
      <w:r w:rsidRPr="006A119B">
        <w:rPr>
          <w:sz w:val="12"/>
        </w:rPr>
        <w:t xml:space="preserve"> </w:t>
      </w:r>
      <w:r w:rsidRPr="006A119B">
        <w:rPr>
          <w:rStyle w:val="StyleBoldUnderline"/>
        </w:rPr>
        <w:t>Econom</w:t>
      </w:r>
      <w:r w:rsidRPr="00357DC3">
        <w:rPr>
          <w:rStyle w:val="StyleBoldUnderline"/>
        </w:rPr>
        <w:t xml:space="preserve">ic </w:t>
      </w:r>
      <w:r w:rsidRPr="00C2585E">
        <w:rPr>
          <w:rStyle w:val="StyleBoldUnderline"/>
          <w:highlight w:val="cyan"/>
        </w:rPr>
        <w:t>competition</w:t>
      </w:r>
      <w:r w:rsidRPr="00D50B00">
        <w:rPr>
          <w:sz w:val="12"/>
        </w:rPr>
        <w:t xml:space="preserve"> among the great powers </w:t>
      </w:r>
      <w:r w:rsidRPr="00C240C1">
        <w:rPr>
          <w:rStyle w:val="StyleBoldUnderline"/>
        </w:rPr>
        <w:t xml:space="preserve">continues, but it </w:t>
      </w:r>
      <w:r w:rsidRPr="00C2585E">
        <w:rPr>
          <w:rStyle w:val="StyleBoldUnderline"/>
          <w:highlight w:val="cyan"/>
        </w:rPr>
        <w:t xml:space="preserve">is not tied to </w:t>
      </w:r>
      <w:r w:rsidRPr="00C240C1">
        <w:rPr>
          <w:rStyle w:val="StyleBoldUnderline"/>
        </w:rPr>
        <w:t xml:space="preserve">imperialism and </w:t>
      </w:r>
      <w:r w:rsidRPr="00C2585E">
        <w:rPr>
          <w:rStyle w:val="StyleBoldUnderline"/>
          <w:highlight w:val="cyan"/>
        </w:rPr>
        <w:t>military rivalry</w:t>
      </w:r>
      <w:r w:rsidRPr="00D50B00">
        <w:rPr>
          <w:sz w:val="12"/>
        </w:rPr>
        <w:t xml:space="preserve"> in the way it was in 1914. </w:t>
      </w:r>
      <w:r w:rsidRPr="0097420B">
        <w:rPr>
          <w:rStyle w:val="Emphasis"/>
        </w:rPr>
        <w:t xml:space="preserve">These international </w:t>
      </w:r>
      <w:r w:rsidRPr="00C2585E">
        <w:rPr>
          <w:rStyle w:val="Emphasis"/>
          <w:highlight w:val="cyan"/>
        </w:rPr>
        <w:t>institutional differences are</w:t>
      </w:r>
      <w:r w:rsidRPr="00D50B00">
        <w:rPr>
          <w:sz w:val="12"/>
        </w:rPr>
        <w:t xml:space="preserve"> probably </w:t>
      </w:r>
      <w:r w:rsidRPr="00C2585E">
        <w:rPr>
          <w:rStyle w:val="Emphasis"/>
          <w:highlight w:val="cyan"/>
        </w:rPr>
        <w:t xml:space="preserve">more important for </w:t>
      </w:r>
      <w:r w:rsidRPr="00357DC3">
        <w:rPr>
          <w:rStyle w:val="Emphasis"/>
        </w:rPr>
        <w:t>continuing</w:t>
      </w:r>
      <w:r w:rsidRPr="0097420B">
        <w:rPr>
          <w:rStyle w:val="Emphasis"/>
        </w:rPr>
        <w:t xml:space="preserve"> great power </w:t>
      </w:r>
      <w:r w:rsidRPr="00C2585E">
        <w:rPr>
          <w:rStyle w:val="Emphasis"/>
          <w:highlight w:val="cyan"/>
        </w:rPr>
        <w:t>peace than</w:t>
      </w:r>
      <w:r w:rsidRPr="0097420B">
        <w:rPr>
          <w:rStyle w:val="Emphasis"/>
        </w:rPr>
        <w:t xml:space="preserve"> is the military </w:t>
      </w:r>
      <w:r w:rsidRPr="00C2585E">
        <w:rPr>
          <w:rStyle w:val="Emphasis"/>
          <w:highlight w:val="cyan"/>
        </w:rPr>
        <w:t>dominance of the U</w:t>
      </w:r>
      <w:r w:rsidRPr="00D50B00">
        <w:rPr>
          <w:sz w:val="12"/>
        </w:rPr>
        <w:t xml:space="preserve">nited </w:t>
      </w:r>
      <w:r w:rsidRPr="00C2585E">
        <w:rPr>
          <w:rStyle w:val="Emphasis"/>
          <w:highlight w:val="cyan"/>
        </w:rPr>
        <w:t>S</w:t>
      </w:r>
      <w:r w:rsidRPr="00D50B00">
        <w:rPr>
          <w:sz w:val="12"/>
        </w:rPr>
        <w:t xml:space="preserve">tates. American military supremacy reduces uncertainty about the cost and outcome of a hegemonic war, making such a war less likely. However, as in the 19th Century, </w:t>
      </w:r>
      <w:r w:rsidRPr="0097420B">
        <w:rPr>
          <w:rStyle w:val="StyleBoldUnderline"/>
        </w:rPr>
        <w:t xml:space="preserve">higher growth rates in emerging powers </w:t>
      </w:r>
      <w:r w:rsidRPr="00D50B00">
        <w:rPr>
          <w:sz w:val="12"/>
        </w:rPr>
        <w:t>strongly</w:t>
      </w:r>
      <w:r w:rsidRPr="0097420B">
        <w:rPr>
          <w:rStyle w:val="StyleBoldUnderline"/>
        </w:rPr>
        <w:t xml:space="preserve"> suggest</w:t>
      </w:r>
      <w:r w:rsidRPr="00D50B00">
        <w:rPr>
          <w:sz w:val="12"/>
        </w:rPr>
        <w:t xml:space="preserve"> </w:t>
      </w:r>
      <w:r w:rsidRPr="0097420B">
        <w:rPr>
          <w:rStyle w:val="StyleBoldUnderline"/>
        </w:rPr>
        <w:t>that the current American</w:t>
      </w:r>
      <w:r w:rsidRPr="00D50B00">
        <w:rPr>
          <w:sz w:val="12"/>
        </w:rPr>
        <w:t xml:space="preserve"> military </w:t>
      </w:r>
      <w:r w:rsidRPr="0097420B">
        <w:rPr>
          <w:rStyle w:val="StyleBoldUnderline"/>
        </w:rPr>
        <w:t xml:space="preserve">edge will not last forever. </w:t>
      </w:r>
      <w:r w:rsidRPr="00357DC3">
        <w:rPr>
          <w:rStyle w:val="Emphasis"/>
        </w:rPr>
        <w:t>Efforts to sustain it will be self-defeating if they threaten these emerging powers and set off a spiral of military competition.</w:t>
      </w:r>
      <w:r w:rsidRPr="00D50B00">
        <w:rPr>
          <w:sz w:val="12"/>
        </w:rPr>
        <w:t xml:space="preserve"> Similarly, </w:t>
      </w:r>
      <w:r w:rsidRPr="00357DC3">
        <w:rPr>
          <w:rStyle w:val="StyleBoldUnderline"/>
        </w:rPr>
        <w:t xml:space="preserve">major </w:t>
      </w:r>
      <w:r w:rsidRPr="00D50B00">
        <w:rPr>
          <w:sz w:val="12"/>
        </w:rPr>
        <w:t xml:space="preserve">uses of </w:t>
      </w:r>
      <w:r w:rsidRPr="00357DC3">
        <w:rPr>
          <w:rStyle w:val="StyleBoldUnderline"/>
        </w:rPr>
        <w:t>American military power</w:t>
      </w:r>
      <w:r w:rsidRPr="00D50B00">
        <w:rPr>
          <w:sz w:val="12"/>
        </w:rPr>
        <w:t xml:space="preserve"> without the support (or at least the consent) of other great powers also </w:t>
      </w:r>
      <w:r w:rsidRPr="00357DC3">
        <w:rPr>
          <w:rStyle w:val="StyleBoldUnderline"/>
        </w:rPr>
        <w:t>risk leading</w:t>
      </w:r>
      <w:r w:rsidRPr="00D50B00">
        <w:rPr>
          <w:sz w:val="12"/>
        </w:rPr>
        <w:t xml:space="preserve"> these </w:t>
      </w:r>
      <w:r w:rsidRPr="00357DC3">
        <w:rPr>
          <w:rStyle w:val="StyleBoldUnderline"/>
        </w:rPr>
        <w:t>states to build up their military capabilities</w:t>
      </w:r>
      <w:r w:rsidRPr="00D50B00">
        <w:rPr>
          <w:sz w:val="12"/>
        </w:rPr>
        <w:t xml:space="preserve"> in order </w:t>
      </w:r>
      <w:r w:rsidRPr="00357DC3">
        <w:rPr>
          <w:rStyle w:val="StyleBoldUnderline"/>
        </w:rPr>
        <w:t>to limit American</w:t>
      </w:r>
      <w:r w:rsidRPr="00D50B00">
        <w:rPr>
          <w:sz w:val="12"/>
        </w:rPr>
        <w:t xml:space="preserve"> </w:t>
      </w:r>
      <w:r w:rsidRPr="00357DC3">
        <w:rPr>
          <w:rStyle w:val="StyleBoldUnderline"/>
        </w:rPr>
        <w:t xml:space="preserve">freedom of action. </w:t>
      </w:r>
      <w:r w:rsidRPr="00D50B00">
        <w:rPr>
          <w:sz w:val="12"/>
        </w:rPr>
        <w:t>The United States will be better served by policies that enhance the benefits that emerging powers like China receive from upholding the status quo.</w:t>
      </w:r>
    </w:p>
    <w:p w14:paraId="101AA9A6" w14:textId="77777777" w:rsidR="003C5C79" w:rsidRDefault="003C5C79" w:rsidP="003C5C79"/>
    <w:p w14:paraId="2231867C" w14:textId="77777777" w:rsidR="003C5C79" w:rsidRPr="00743105" w:rsidRDefault="003C5C79" w:rsidP="003C5C79"/>
    <w:p w14:paraId="790DAC7B" w14:textId="1A972AFC" w:rsidR="003C5C79" w:rsidRDefault="005B155B" w:rsidP="005B155B">
      <w:pPr>
        <w:pStyle w:val="Heading1"/>
      </w:pPr>
      <w:r>
        <w:t>Block</w:t>
      </w:r>
    </w:p>
    <w:p w14:paraId="31F68B22" w14:textId="27D42D7D" w:rsidR="005B155B" w:rsidRDefault="005B155B" w:rsidP="005B155B">
      <w:pPr>
        <w:pStyle w:val="Heading2"/>
      </w:pPr>
      <w:r>
        <w:t>China Advantage</w:t>
      </w:r>
    </w:p>
    <w:p w14:paraId="11E1EC61" w14:textId="77777777" w:rsidR="005B155B" w:rsidRPr="00743105" w:rsidRDefault="005B155B" w:rsidP="005B155B">
      <w:pPr>
        <w:pStyle w:val="Heading4"/>
        <w:rPr>
          <w:rFonts w:ascii="Calibri" w:hAnsi="Calibri"/>
        </w:rPr>
      </w:pPr>
      <w:r w:rsidRPr="00743105">
        <w:rPr>
          <w:rFonts w:ascii="Calibri" w:hAnsi="Calibri"/>
        </w:rPr>
        <w:t>Broader strategic cooperation outweighs</w:t>
      </w:r>
    </w:p>
    <w:p w14:paraId="23360228" w14:textId="77777777" w:rsidR="005B155B" w:rsidRPr="00743105" w:rsidRDefault="005B155B" w:rsidP="005B155B">
      <w:pPr>
        <w:rPr>
          <w:rFonts w:cs="Arial"/>
          <w:sz w:val="16"/>
        </w:rPr>
      </w:pPr>
      <w:r w:rsidRPr="00743105">
        <w:rPr>
          <w:rFonts w:cs="Arial"/>
          <w:sz w:val="16"/>
        </w:rPr>
        <w:t xml:space="preserve">Jeffrey A. </w:t>
      </w:r>
      <w:r w:rsidRPr="00743105">
        <w:rPr>
          <w:rStyle w:val="StyleStyleBold12pt"/>
        </w:rPr>
        <w:t>Bader 11</w:t>
      </w:r>
      <w:r w:rsidRPr="00743105">
        <w:rPr>
          <w:rFonts w:cs="Arial"/>
          <w:sz w:val="16"/>
        </w:rPr>
        <w:t xml:space="preserve">, visiting scholar at the China Center at Brookings, “U.S.-China Senior Dialogue: Maintaining the Balance”, May 6, </w:t>
      </w:r>
      <w:hyperlink r:id="rId18" w:history="1">
        <w:r w:rsidRPr="00743105">
          <w:rPr>
            <w:rFonts w:cs="Arial"/>
            <w:sz w:val="16"/>
          </w:rPr>
          <w:t>http://www.brookings.edu/opinions/2011/0506_strategic_economic_dialogue_bader.aspx</w:t>
        </w:r>
      </w:hyperlink>
    </w:p>
    <w:p w14:paraId="69FD85DB" w14:textId="77777777" w:rsidR="005B155B" w:rsidRPr="00743105" w:rsidRDefault="005B155B" w:rsidP="005B155B">
      <w:pPr>
        <w:rPr>
          <w:rFonts w:cs="Arial"/>
          <w:sz w:val="16"/>
        </w:rPr>
      </w:pPr>
    </w:p>
    <w:p w14:paraId="3E050DC8" w14:textId="77777777" w:rsidR="005B155B" w:rsidRPr="00743105" w:rsidRDefault="005B155B" w:rsidP="005B155B">
      <w:pPr>
        <w:rPr>
          <w:rFonts w:cs="Arial"/>
          <w:sz w:val="16"/>
        </w:rPr>
      </w:pPr>
      <w:r w:rsidRPr="00743105">
        <w:rPr>
          <w:rFonts w:cs="Arial"/>
          <w:sz w:val="16"/>
        </w:rPr>
        <w:t xml:space="preserve">The S&amp;ED comes at a time when </w:t>
      </w:r>
      <w:r w:rsidRPr="00743105">
        <w:rPr>
          <w:rStyle w:val="StyleBoldUnderline"/>
          <w:highlight w:val="green"/>
        </w:rPr>
        <w:t>U.S.-China relations are</w:t>
      </w:r>
      <w:r w:rsidRPr="00743105">
        <w:rPr>
          <w:rStyle w:val="StyleBoldUnderline"/>
        </w:rPr>
        <w:t xml:space="preserve"> in </w:t>
      </w:r>
      <w:r w:rsidRPr="00743105">
        <w:rPr>
          <w:rStyle w:val="StyleBoldUnderline"/>
          <w:highlight w:val="green"/>
        </w:rPr>
        <w:t>fundamentally sound</w:t>
      </w:r>
      <w:r w:rsidRPr="00743105">
        <w:rPr>
          <w:rStyle w:val="StyleBoldUnderline"/>
        </w:rPr>
        <w:t xml:space="preserve"> condition</w:t>
      </w:r>
      <w:r w:rsidRPr="00743105">
        <w:rPr>
          <w:rFonts w:cs="Arial"/>
          <w:sz w:val="16"/>
        </w:rPr>
        <w:t xml:space="preserve">.  </w:t>
      </w:r>
      <w:r w:rsidRPr="00743105">
        <w:rPr>
          <w:rStyle w:val="StyleBoldUnderline"/>
        </w:rPr>
        <w:t>President</w:t>
      </w:r>
      <w:r w:rsidRPr="00743105">
        <w:rPr>
          <w:rFonts w:cs="Arial"/>
          <w:sz w:val="16"/>
        </w:rPr>
        <w:t xml:space="preserve"> Hu </w:t>
      </w:r>
      <w:r w:rsidRPr="00743105">
        <w:rPr>
          <w:rStyle w:val="StyleBoldUnderline"/>
        </w:rPr>
        <w:t>Jintao’s visit</w:t>
      </w:r>
      <w:r w:rsidRPr="00743105">
        <w:rPr>
          <w:rFonts w:cs="Arial"/>
          <w:sz w:val="16"/>
        </w:rPr>
        <w:t xml:space="preserve"> to the United States </w:t>
      </w:r>
      <w:r w:rsidRPr="00743105">
        <w:rPr>
          <w:rStyle w:val="StyleBoldUnderline"/>
        </w:rPr>
        <w:t>was generally assessed as</w:t>
      </w:r>
      <w:r w:rsidRPr="00743105">
        <w:rPr>
          <w:rFonts w:cs="Arial"/>
          <w:sz w:val="16"/>
        </w:rPr>
        <w:t xml:space="preserve"> setting a </w:t>
      </w:r>
      <w:r w:rsidRPr="00743105">
        <w:rPr>
          <w:rStyle w:val="StyleBoldUnderline"/>
        </w:rPr>
        <w:t>realistic</w:t>
      </w:r>
      <w:r w:rsidRPr="00743105">
        <w:rPr>
          <w:rFonts w:cs="Arial"/>
          <w:sz w:val="16"/>
        </w:rPr>
        <w:t xml:space="preserve"> tone </w:t>
      </w:r>
      <w:r w:rsidRPr="00743105">
        <w:rPr>
          <w:rStyle w:val="StyleBoldUnderline"/>
        </w:rPr>
        <w:t>and</w:t>
      </w:r>
      <w:r w:rsidRPr="00743105">
        <w:rPr>
          <w:rFonts w:cs="Arial"/>
          <w:sz w:val="16"/>
        </w:rPr>
        <w:t xml:space="preserve"> </w:t>
      </w:r>
      <w:r w:rsidRPr="00743105">
        <w:rPr>
          <w:rStyle w:val="StyleBoldUnderline"/>
        </w:rPr>
        <w:t xml:space="preserve">achieving successes </w:t>
      </w:r>
      <w:r w:rsidRPr="00743105">
        <w:rPr>
          <w:rStyle w:val="StyleBoldUnderline"/>
          <w:highlight w:val="green"/>
        </w:rPr>
        <w:t>in a relationship that will always be marked by frictions</w:t>
      </w:r>
      <w:r w:rsidRPr="00743105">
        <w:rPr>
          <w:rFonts w:cs="Arial"/>
          <w:sz w:val="16"/>
        </w:rPr>
        <w:t xml:space="preserve">.  President Obama, who will be involved in the S&amp;ED, has put a high priority on U.S.-China relations, and the </w:t>
      </w:r>
      <w:r w:rsidRPr="00743105">
        <w:rPr>
          <w:rStyle w:val="StyleBoldUnderline"/>
          <w:highlight w:val="green"/>
        </w:rPr>
        <w:t>two sides have</w:t>
      </w:r>
      <w:r w:rsidRPr="00743105">
        <w:rPr>
          <w:rStyle w:val="StyleBoldUnderline"/>
        </w:rPr>
        <w:t xml:space="preserve"> </w:t>
      </w:r>
      <w:r w:rsidRPr="00743105">
        <w:rPr>
          <w:rStyle w:val="StyleBoldUnderline"/>
          <w:highlight w:val="green"/>
        </w:rPr>
        <w:t>cooperated</w:t>
      </w:r>
      <w:r w:rsidRPr="00743105">
        <w:rPr>
          <w:rFonts w:cs="Arial"/>
          <w:sz w:val="16"/>
        </w:rPr>
        <w:t xml:space="preserve">, within limits, </w:t>
      </w:r>
      <w:r w:rsidRPr="00743105">
        <w:rPr>
          <w:rStyle w:val="StyleBoldUnderline"/>
          <w:highlight w:val="green"/>
        </w:rPr>
        <w:t>on major security issues</w:t>
      </w:r>
      <w:r w:rsidRPr="00743105">
        <w:rPr>
          <w:rFonts w:cs="Arial"/>
          <w:sz w:val="16"/>
        </w:rPr>
        <w:t xml:space="preserve">, including Iran, Korea, Sudan, Libya, and nuclear security.  From the U.S. perspective, it will certainly not hurt that the meeting comes only a week after the successful raid that eliminated Osama bin Laden, which sends a message of U.S. strength and credibility in a relationship where those qualities are always the subject of Chinese scrutiny.  </w:t>
      </w:r>
      <w:r w:rsidRPr="00743105">
        <w:rPr>
          <w:rStyle w:val="StyleBoldUnderline"/>
          <w:highlight w:val="green"/>
        </w:rPr>
        <w:t>The U</w:t>
      </w:r>
      <w:r w:rsidRPr="00743105">
        <w:rPr>
          <w:rFonts w:cs="Arial"/>
          <w:sz w:val="16"/>
        </w:rPr>
        <w:t xml:space="preserve">nited </w:t>
      </w:r>
      <w:r w:rsidRPr="00743105">
        <w:rPr>
          <w:rStyle w:val="StyleBoldUnderline"/>
          <w:highlight w:val="green"/>
        </w:rPr>
        <w:t>S</w:t>
      </w:r>
      <w:r w:rsidRPr="00743105">
        <w:rPr>
          <w:rFonts w:cs="Arial"/>
          <w:sz w:val="16"/>
        </w:rPr>
        <w:t xml:space="preserve">tates </w:t>
      </w:r>
      <w:r w:rsidRPr="00743105">
        <w:rPr>
          <w:rStyle w:val="StyleBoldUnderline"/>
          <w:highlight w:val="green"/>
        </w:rPr>
        <w:t>and China have developed reasonable expectations</w:t>
      </w:r>
      <w:r w:rsidRPr="00743105">
        <w:rPr>
          <w:rStyle w:val="StyleBoldUnderline"/>
        </w:rPr>
        <w:t xml:space="preserve"> about both the possibilities and limits of cooperation</w:t>
      </w:r>
      <w:r w:rsidRPr="00743105">
        <w:rPr>
          <w:rFonts w:cs="Arial"/>
          <w:sz w:val="16"/>
        </w:rPr>
        <w:t xml:space="preserve">, </w:t>
      </w:r>
      <w:r w:rsidRPr="00743105">
        <w:rPr>
          <w:rStyle w:val="StyleBoldUnderline"/>
          <w:highlight w:val="green"/>
        </w:rPr>
        <w:t>which will reduce</w:t>
      </w:r>
      <w:r w:rsidRPr="00743105">
        <w:rPr>
          <w:rStyle w:val="StyleBoldUnderline"/>
        </w:rPr>
        <w:t xml:space="preserve"> the chances of future </w:t>
      </w:r>
      <w:r w:rsidRPr="00743105">
        <w:rPr>
          <w:rStyle w:val="StyleBoldUnderline"/>
          <w:highlight w:val="green"/>
        </w:rPr>
        <w:t>miscalculation</w:t>
      </w:r>
      <w:r w:rsidRPr="00743105">
        <w:rPr>
          <w:rFonts w:cs="Arial"/>
          <w:sz w:val="16"/>
        </w:rPr>
        <w:t>.  All of these subjects, plus broader developments in the Middle East, will be on the agenda of the S&amp;ED.</w:t>
      </w:r>
    </w:p>
    <w:p w14:paraId="2EA26A49" w14:textId="497C20B9" w:rsidR="005B155B" w:rsidRDefault="005B155B" w:rsidP="005B155B"/>
    <w:p w14:paraId="3A00306D" w14:textId="4400031F" w:rsidR="005B155B" w:rsidRDefault="005B155B" w:rsidP="005B155B">
      <w:pPr>
        <w:pStyle w:val="Heading4"/>
      </w:pPr>
      <w:r>
        <w:t>?</w:t>
      </w:r>
    </w:p>
    <w:p w14:paraId="4F84A3BD" w14:textId="77777777" w:rsidR="005B155B" w:rsidRPr="00743105" w:rsidRDefault="005B155B" w:rsidP="005B155B">
      <w:pPr>
        <w:rPr>
          <w:sz w:val="16"/>
        </w:rPr>
      </w:pPr>
      <w:r w:rsidRPr="00743105">
        <w:rPr>
          <w:rStyle w:val="StyleStyleBold12pt"/>
        </w:rPr>
        <w:t>Glaser 11</w:t>
      </w:r>
      <w:r w:rsidRPr="00743105">
        <w:rPr>
          <w:sz w:val="16"/>
        </w:rPr>
        <w:t xml:space="preserve"> (Charles, Professor of </w:t>
      </w:r>
      <w:proofErr w:type="spellStart"/>
      <w:r w:rsidRPr="00743105">
        <w:rPr>
          <w:sz w:val="16"/>
        </w:rPr>
        <w:t>PoliSci</w:t>
      </w:r>
      <w:proofErr w:type="spellEnd"/>
      <w:r w:rsidRPr="00743105">
        <w:rPr>
          <w:sz w:val="16"/>
        </w:rPr>
        <w:t xml:space="preserve"> and International Affairs and Director of the Institute for Security and Conflict Studies @ George Washington University, “Will China’s Rise Lead to War?” March/April Foreign Affairs, </w:t>
      </w:r>
    </w:p>
    <w:p w14:paraId="2E8A5D95" w14:textId="77777777" w:rsidR="005B155B" w:rsidRPr="00743105" w:rsidRDefault="005B155B" w:rsidP="005B155B">
      <w:pPr>
        <w:rPr>
          <w:sz w:val="16"/>
        </w:rPr>
      </w:pPr>
    </w:p>
    <w:p w14:paraId="0D34E164" w14:textId="77777777" w:rsidR="005B155B" w:rsidRPr="00743105" w:rsidRDefault="005B155B" w:rsidP="005B155B">
      <w:pPr>
        <w:rPr>
          <w:rStyle w:val="StyleBoldUnderline"/>
        </w:rPr>
      </w:pPr>
      <w:r w:rsidRPr="00743105">
        <w:t xml:space="preserve">What does all this imply about the rise of China? At the broadest level, the news is good. </w:t>
      </w:r>
      <w:r w:rsidRPr="00743105">
        <w:rPr>
          <w:rStyle w:val="StyleBoldUnderline"/>
          <w:highlight w:val="green"/>
        </w:rPr>
        <w:t>Current international conditions</w:t>
      </w:r>
      <w:r w:rsidRPr="00743105">
        <w:rPr>
          <w:rStyle w:val="StyleBoldUnderline"/>
        </w:rPr>
        <w:t xml:space="preserve"> should </w:t>
      </w:r>
      <w:r w:rsidRPr="00743105">
        <w:rPr>
          <w:rStyle w:val="StyleBoldUnderline"/>
          <w:highlight w:val="green"/>
        </w:rPr>
        <w:t xml:space="preserve">enable </w:t>
      </w:r>
      <w:r w:rsidRPr="00743105">
        <w:rPr>
          <w:rStyle w:val="StyleBoldUnderline"/>
        </w:rPr>
        <w:t xml:space="preserve">both </w:t>
      </w:r>
      <w:r w:rsidRPr="00743105">
        <w:rPr>
          <w:rStyle w:val="StyleBoldUnderline"/>
          <w:highlight w:val="green"/>
        </w:rPr>
        <w:t>the U</w:t>
      </w:r>
      <w:r w:rsidRPr="00743105">
        <w:rPr>
          <w:rStyle w:val="StyleBoldUnderline"/>
        </w:rPr>
        <w:t xml:space="preserve">nited </w:t>
      </w:r>
      <w:r w:rsidRPr="00743105">
        <w:rPr>
          <w:rStyle w:val="StyleBoldUnderline"/>
          <w:highlight w:val="green"/>
        </w:rPr>
        <w:t>S</w:t>
      </w:r>
      <w:r w:rsidRPr="00743105">
        <w:rPr>
          <w:rStyle w:val="StyleBoldUnderline"/>
        </w:rPr>
        <w:t xml:space="preserve">tates </w:t>
      </w:r>
      <w:r w:rsidRPr="00743105">
        <w:rPr>
          <w:rStyle w:val="StyleBoldUnderline"/>
          <w:highlight w:val="green"/>
        </w:rPr>
        <w:t>and China to protect their</w:t>
      </w:r>
      <w:r w:rsidRPr="00743105">
        <w:t xml:space="preserve"> vital </w:t>
      </w:r>
      <w:r w:rsidRPr="00743105">
        <w:rPr>
          <w:rStyle w:val="StyleBoldUnderline"/>
          <w:highlight w:val="green"/>
        </w:rPr>
        <w:t>interests without posing</w:t>
      </w:r>
      <w:r w:rsidRPr="00743105">
        <w:rPr>
          <w:rStyle w:val="StyleBoldUnderline"/>
        </w:rPr>
        <w:t xml:space="preserve"> large </w:t>
      </w:r>
      <w:r w:rsidRPr="00743105">
        <w:rPr>
          <w:rStyle w:val="StyleBoldUnderline"/>
          <w:highlight w:val="green"/>
        </w:rPr>
        <w:t>threats to each other.</w:t>
      </w:r>
      <w:r w:rsidRPr="00743105">
        <w:t xml:space="preserve"> Nuclear weapons make it relatively easy for major powers to maintain highly effective deterrent forces. </w:t>
      </w:r>
      <w:r w:rsidRPr="00743105">
        <w:rPr>
          <w:rStyle w:val="StyleBoldUnderline"/>
          <w:highlight w:val="green"/>
        </w:rPr>
        <w:t>Even if Chinese power were to greatly exceed U.S. power</w:t>
      </w:r>
      <w:r w:rsidRPr="00743105">
        <w:t xml:space="preserve"> somewhere down the road, </w:t>
      </w:r>
      <w:r w:rsidRPr="00743105">
        <w:rPr>
          <w:rStyle w:val="StyleBoldUnderline"/>
          <w:highlight w:val="green"/>
        </w:rPr>
        <w:t>the U</w:t>
      </w:r>
      <w:r w:rsidRPr="00743105">
        <w:rPr>
          <w:rStyle w:val="StyleBoldUnderline"/>
        </w:rPr>
        <w:t xml:space="preserve">nited </w:t>
      </w:r>
      <w:r w:rsidRPr="00743105">
        <w:rPr>
          <w:rStyle w:val="StyleBoldUnderline"/>
          <w:highlight w:val="green"/>
        </w:rPr>
        <w:t>S</w:t>
      </w:r>
      <w:r w:rsidRPr="00743105">
        <w:rPr>
          <w:rStyle w:val="StyleBoldUnderline"/>
        </w:rPr>
        <w:t xml:space="preserve">tates </w:t>
      </w:r>
      <w:r w:rsidRPr="00743105">
        <w:rPr>
          <w:rStyle w:val="StyleBoldUnderline"/>
          <w:highlight w:val="green"/>
        </w:rPr>
        <w:t>would still</w:t>
      </w:r>
      <w:r w:rsidRPr="00743105">
        <w:rPr>
          <w:rStyle w:val="StyleBoldUnderline"/>
        </w:rPr>
        <w:t xml:space="preserve"> be able to </w:t>
      </w:r>
      <w:r w:rsidRPr="00743105">
        <w:rPr>
          <w:rStyle w:val="StyleBoldUnderline"/>
          <w:highlight w:val="green"/>
        </w:rPr>
        <w:t xml:space="preserve">maintain nuclear forces that could </w:t>
      </w:r>
      <w:r w:rsidRPr="00743105">
        <w:rPr>
          <w:rStyle w:val="StyleBoldUnderline"/>
        </w:rPr>
        <w:t>survive any Chinese attack and</w:t>
      </w:r>
      <w:r w:rsidRPr="00743105">
        <w:rPr>
          <w:rStyle w:val="StyleBoldUnderline"/>
          <w:highlight w:val="green"/>
        </w:rPr>
        <w:t xml:space="preserve"> threaten</w:t>
      </w:r>
      <w:r w:rsidRPr="00743105">
        <w:t xml:space="preserve"> massive damage in </w:t>
      </w:r>
      <w:r w:rsidRPr="00743105">
        <w:rPr>
          <w:rStyle w:val="StyleBoldUnderline"/>
          <w:highlight w:val="green"/>
        </w:rPr>
        <w:t xml:space="preserve">retaliation. </w:t>
      </w:r>
      <w:r w:rsidRPr="00743105">
        <w:rPr>
          <w:rStyle w:val="StyleBoldUnderline"/>
        </w:rPr>
        <w:t xml:space="preserve">Large-scale </w:t>
      </w:r>
      <w:r w:rsidRPr="00743105">
        <w:rPr>
          <w:rStyle w:val="StyleBoldUnderline"/>
          <w:highlight w:val="green"/>
        </w:rPr>
        <w:t>conventional attack by China</w:t>
      </w:r>
      <w:r w:rsidRPr="00743105">
        <w:t xml:space="preserve"> against the U.S. homeland, meanwhile, </w:t>
      </w:r>
      <w:r w:rsidRPr="00743105">
        <w:rPr>
          <w:rStyle w:val="StyleBoldUnderline"/>
          <w:highlight w:val="green"/>
        </w:rPr>
        <w:t>are virtually impossible because</w:t>
      </w:r>
      <w:r w:rsidRPr="00743105">
        <w:t xml:space="preserve"> the United States and China are separated by the vast expanse </w:t>
      </w:r>
      <w:r w:rsidRPr="00743105">
        <w:rPr>
          <w:rStyle w:val="StyleBoldUnderline"/>
          <w:highlight w:val="green"/>
        </w:rPr>
        <w:t>of the Pacific</w:t>
      </w:r>
      <w:r w:rsidRPr="00743105">
        <w:rPr>
          <w:rStyle w:val="StyleBoldUnderline"/>
        </w:rPr>
        <w:t xml:space="preserve"> Ocean</w:t>
      </w:r>
      <w:r w:rsidRPr="00743105">
        <w:t xml:space="preserve">, across which it would be difficult to attack. </w:t>
      </w:r>
      <w:r w:rsidRPr="00743105">
        <w:rPr>
          <w:rStyle w:val="StyleBoldUnderline"/>
          <w:highlight w:val="green"/>
        </w:rPr>
        <w:t>No</w:t>
      </w:r>
      <w:r w:rsidRPr="00743105">
        <w:rPr>
          <w:rStyle w:val="StyleBoldUnderline"/>
        </w:rPr>
        <w:t xml:space="preserve"> foreseeable </w:t>
      </w:r>
      <w:r w:rsidRPr="00743105">
        <w:rPr>
          <w:rStyle w:val="StyleBoldUnderline"/>
          <w:highlight w:val="green"/>
        </w:rPr>
        <w:t>increase in China’s power would be large enough to overcome these</w:t>
      </w:r>
      <w:r w:rsidRPr="00743105">
        <w:rPr>
          <w:rStyle w:val="StyleBoldUnderline"/>
        </w:rPr>
        <w:t xml:space="preserve"> twin </w:t>
      </w:r>
      <w:r w:rsidRPr="00743105">
        <w:rPr>
          <w:rStyle w:val="StyleBoldUnderline"/>
          <w:highlight w:val="green"/>
        </w:rPr>
        <w:t xml:space="preserve">advantages </w:t>
      </w:r>
      <w:r w:rsidRPr="00743105">
        <w:rPr>
          <w:rStyle w:val="StyleBoldUnderline"/>
        </w:rPr>
        <w:t xml:space="preserve">of defense for the United States. </w:t>
      </w:r>
      <w:r w:rsidRPr="00743105">
        <w:rPr>
          <w:rStyle w:val="StyleBoldUnderline"/>
          <w:highlight w:val="green"/>
        </w:rPr>
        <w:t>The same</w:t>
      </w:r>
      <w:r w:rsidRPr="00743105">
        <w:t xml:space="preserve"> defensive </w:t>
      </w:r>
      <w:r w:rsidRPr="00743105">
        <w:rPr>
          <w:rStyle w:val="StyleBoldUnderline"/>
          <w:highlight w:val="green"/>
        </w:rPr>
        <w:t>advantages</w:t>
      </w:r>
      <w:r w:rsidRPr="00743105">
        <w:rPr>
          <w:rStyle w:val="StyleBoldUnderline"/>
        </w:rPr>
        <w:t xml:space="preserve">, moreover, </w:t>
      </w:r>
      <w:r w:rsidRPr="00743105">
        <w:rPr>
          <w:rStyle w:val="StyleBoldUnderline"/>
          <w:highlight w:val="green"/>
        </w:rPr>
        <w:t>apply to China</w:t>
      </w:r>
      <w:r w:rsidRPr="00743105">
        <w:rPr>
          <w:rStyle w:val="StyleBoldUnderline"/>
        </w:rPr>
        <w:t xml:space="preserve"> as well</w:t>
      </w:r>
      <w:r w:rsidRPr="00743105">
        <w:t xml:space="preserve">. Although China is currently much weaker than the United States militarily, </w:t>
      </w:r>
      <w:r w:rsidRPr="00743105">
        <w:rPr>
          <w:rStyle w:val="StyleBoldUnderline"/>
          <w:highlight w:val="green"/>
        </w:rPr>
        <w:t>it will</w:t>
      </w:r>
      <w:r w:rsidRPr="00743105">
        <w:t xml:space="preserve"> soon be able to </w:t>
      </w:r>
      <w:r w:rsidRPr="00743105">
        <w:rPr>
          <w:rStyle w:val="StyleBoldUnderline"/>
          <w:highlight w:val="green"/>
        </w:rPr>
        <w:t>build a nuclear force that meets its requirements for deterrence</w:t>
      </w:r>
      <w:r w:rsidRPr="00743105">
        <w:t>. And China should not find the United States’ massive conventional capabilities especially threatening, because the bulk of U.S. forces, logistics, and support lie across the Pacific. The overall effect of</w:t>
      </w:r>
      <w:r w:rsidRPr="00743105">
        <w:rPr>
          <w:rStyle w:val="StyleBoldUnderline"/>
        </w:rPr>
        <w:t xml:space="preserve"> </w:t>
      </w:r>
      <w:r w:rsidRPr="00743105">
        <w:rPr>
          <w:rStyle w:val="StyleBoldUnderline"/>
          <w:highlight w:val="green"/>
        </w:rPr>
        <w:t>these conditions</w:t>
      </w:r>
      <w:r w:rsidRPr="00743105">
        <w:t xml:space="preserve"> is to </w:t>
      </w:r>
      <w:r w:rsidRPr="00743105">
        <w:rPr>
          <w:rStyle w:val="StyleBoldUnderline"/>
          <w:highlight w:val="green"/>
        </w:rPr>
        <w:t>greatly moderate the security dilemma</w:t>
      </w:r>
      <w:r w:rsidRPr="00743105">
        <w:t xml:space="preserve">. Both </w:t>
      </w:r>
      <w:r w:rsidRPr="00743105">
        <w:rPr>
          <w:rStyle w:val="StyleBoldUnderline"/>
          <w:highlight w:val="green"/>
        </w:rPr>
        <w:t>the U</w:t>
      </w:r>
      <w:r w:rsidRPr="00743105">
        <w:rPr>
          <w:rStyle w:val="StyleBoldUnderline"/>
        </w:rPr>
        <w:t xml:space="preserve">nited </w:t>
      </w:r>
      <w:r w:rsidRPr="00743105">
        <w:rPr>
          <w:rStyle w:val="StyleBoldUnderline"/>
          <w:highlight w:val="green"/>
        </w:rPr>
        <w:t>S</w:t>
      </w:r>
      <w:r w:rsidRPr="00743105">
        <w:rPr>
          <w:rStyle w:val="StyleBoldUnderline"/>
        </w:rPr>
        <w:t xml:space="preserve">tates </w:t>
      </w:r>
      <w:r w:rsidRPr="00743105">
        <w:rPr>
          <w:rStyle w:val="StyleBoldUnderline"/>
          <w:highlight w:val="green"/>
        </w:rPr>
        <w:t>and China will</w:t>
      </w:r>
      <w:r w:rsidRPr="00743105">
        <w:t xml:space="preserve"> be able to </w:t>
      </w:r>
      <w:r w:rsidRPr="00743105">
        <w:rPr>
          <w:rStyle w:val="StyleBoldUnderline"/>
          <w:highlight w:val="green"/>
        </w:rPr>
        <w:t>maintain</w:t>
      </w:r>
      <w:r w:rsidRPr="00743105">
        <w:t xml:space="preserve"> high levels of </w:t>
      </w:r>
      <w:r w:rsidRPr="00743105">
        <w:rPr>
          <w:rStyle w:val="StyleBoldUnderline"/>
          <w:highlight w:val="green"/>
        </w:rPr>
        <w:t>security</w:t>
      </w:r>
      <w:r w:rsidRPr="00743105">
        <w:t xml:space="preserve"> now and </w:t>
      </w:r>
      <w:r w:rsidRPr="00743105">
        <w:rPr>
          <w:rStyle w:val="StyleBoldUnderline"/>
          <w:highlight w:val="green"/>
        </w:rPr>
        <w:t>through any potential rise of China</w:t>
      </w:r>
      <w:r w:rsidRPr="00743105">
        <w:t xml:space="preserve"> to superpower status. This should help Washington and Beijing avoid truly strained geopolitical relations, which should in turn help ensure that the security dilemma stays moderate, thereby facilitating cooperation. The United States, for example, will have the option to forego responding to China’s modernization of its nuclear force. </w:t>
      </w:r>
      <w:r w:rsidRPr="00743105">
        <w:rPr>
          <w:rStyle w:val="StyleBoldUnderline"/>
          <w:highlight w:val="green"/>
        </w:rPr>
        <w:t>This restraint will</w:t>
      </w:r>
      <w:r w:rsidRPr="00743105">
        <w:t xml:space="preserve"> help reassure China that the United States does not want to threaten its security - and thus </w:t>
      </w:r>
      <w:r w:rsidRPr="00743105">
        <w:rPr>
          <w:rStyle w:val="StyleBoldUnderline"/>
          <w:highlight w:val="green"/>
        </w:rPr>
        <w:t>help head off a downward political spiral fueled by nuclear competition.</w:t>
      </w:r>
      <w:r w:rsidRPr="00743105">
        <w:rPr>
          <w:rStyle w:val="StyleBoldUnderline"/>
        </w:rPr>
        <w:t xml:space="preserve"> </w:t>
      </w:r>
    </w:p>
    <w:p w14:paraId="344E898F" w14:textId="7EA482F2" w:rsidR="005B155B" w:rsidRDefault="005B155B" w:rsidP="005B155B">
      <w:pPr>
        <w:pStyle w:val="Heading2"/>
      </w:pPr>
      <w:proofErr w:type="spellStart"/>
      <w:r>
        <w:t>Heg</w:t>
      </w:r>
      <w:proofErr w:type="spellEnd"/>
      <w:r>
        <w:t xml:space="preserve"> </w:t>
      </w:r>
      <w:proofErr w:type="spellStart"/>
      <w:r>
        <w:t>Adv</w:t>
      </w:r>
      <w:proofErr w:type="spellEnd"/>
    </w:p>
    <w:p w14:paraId="11B52584" w14:textId="77777777" w:rsidR="005B155B" w:rsidRPr="00743105" w:rsidRDefault="005B155B" w:rsidP="005B155B">
      <w:pPr>
        <w:pStyle w:val="Heading4"/>
        <w:rPr>
          <w:rFonts w:ascii="Calibri" w:hAnsi="Calibri"/>
        </w:rPr>
      </w:pPr>
      <w:r w:rsidRPr="00743105">
        <w:rPr>
          <w:rFonts w:ascii="Calibri" w:hAnsi="Calibri"/>
        </w:rPr>
        <w:t>Conclusiveness – this card answers all their warrants</w:t>
      </w:r>
    </w:p>
    <w:p w14:paraId="6D6CEE26" w14:textId="77777777" w:rsidR="005B155B" w:rsidRPr="00743105" w:rsidRDefault="005B155B" w:rsidP="005B155B">
      <w:r w:rsidRPr="00743105">
        <w:rPr>
          <w:rStyle w:val="StyleStyleBold12pt"/>
        </w:rPr>
        <w:t>Maher 11</w:t>
      </w:r>
      <w:r w:rsidRPr="00743105">
        <w:t xml:space="preserve">---adjunct prof of pol </w:t>
      </w:r>
      <w:proofErr w:type="spellStart"/>
      <w:r w:rsidRPr="00743105">
        <w:t>sci</w:t>
      </w:r>
      <w:proofErr w:type="spellEnd"/>
      <w:r w:rsidRPr="00743105">
        <w:t xml:space="preserve">, Brown. PhD expected in 2011 in pol </w:t>
      </w:r>
      <w:proofErr w:type="spellStart"/>
      <w:r w:rsidRPr="00743105">
        <w:t>sci</w:t>
      </w:r>
      <w:proofErr w:type="spellEnd"/>
      <w:r w:rsidRPr="00743105">
        <w:t xml:space="preserve">, Brown (Richard, The Paradox of American </w:t>
      </w:r>
      <w:proofErr w:type="spellStart"/>
      <w:r w:rsidRPr="00743105">
        <w:t>Unipolarity</w:t>
      </w:r>
      <w:proofErr w:type="spellEnd"/>
      <w:r w:rsidRPr="00743105">
        <w:t xml:space="preserve">: Why the United States May Be Better Off in a Post-Unipolar World, </w:t>
      </w:r>
      <w:proofErr w:type="spellStart"/>
      <w:r w:rsidRPr="00743105">
        <w:t>Orbis</w:t>
      </w:r>
      <w:proofErr w:type="spellEnd"/>
      <w:r w:rsidRPr="00743105">
        <w:t xml:space="preserve"> 55</w:t>
      </w:r>
      <w:proofErr w:type="gramStart"/>
      <w:r w:rsidRPr="00743105">
        <w:t>;1</w:t>
      </w:r>
      <w:proofErr w:type="gramEnd"/>
      <w:r w:rsidRPr="00743105">
        <w:t>)</w:t>
      </w:r>
    </w:p>
    <w:p w14:paraId="06F926A9" w14:textId="77777777" w:rsidR="005B155B" w:rsidRPr="00743105" w:rsidRDefault="005B155B" w:rsidP="005B155B">
      <w:pPr>
        <w:rPr>
          <w:sz w:val="10"/>
          <w:szCs w:val="10"/>
        </w:rPr>
      </w:pPr>
    </w:p>
    <w:p w14:paraId="08408CF5" w14:textId="648BDE48" w:rsidR="005B155B" w:rsidRDefault="005B155B" w:rsidP="005B155B">
      <w:pPr>
        <w:pStyle w:val="cardtext"/>
        <w:ind w:left="0"/>
        <w:rPr>
          <w:rFonts w:ascii="Calibri" w:hAnsi="Calibri"/>
          <w:sz w:val="10"/>
        </w:rPr>
      </w:pPr>
      <w:r w:rsidRPr="00743105">
        <w:rPr>
          <w:rFonts w:ascii="Calibri" w:hAnsi="Calibri"/>
          <w:sz w:val="1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its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sidRPr="00743105">
        <w:rPr>
          <w:rStyle w:val="StyleBoldUnderline"/>
          <w:rFonts w:ascii="Calibri" w:hAnsi="Calibri"/>
        </w:rPr>
        <w:t xml:space="preserve">The absence of constraints and America’s </w:t>
      </w:r>
      <w:r w:rsidRPr="00743105">
        <w:rPr>
          <w:rStyle w:val="StyleBoldUnderline"/>
          <w:rFonts w:ascii="Calibri" w:hAnsi="Calibri"/>
          <w:highlight w:val="yellow"/>
        </w:rPr>
        <w:t>overestimation</w:t>
      </w:r>
      <w:r w:rsidRPr="00743105">
        <w:rPr>
          <w:rFonts w:ascii="Calibri" w:hAnsi="Calibri"/>
          <w:sz w:val="10"/>
          <w:highlight w:val="yellow"/>
        </w:rPr>
        <w:t xml:space="preserve"> </w:t>
      </w:r>
      <w:r w:rsidRPr="00743105">
        <w:rPr>
          <w:rStyle w:val="StyleBoldUnderline"/>
          <w:rFonts w:ascii="Calibri" w:hAnsi="Calibri"/>
          <w:highlight w:val="yellow"/>
        </w:rPr>
        <w:t xml:space="preserve">of </w:t>
      </w:r>
      <w:r w:rsidRPr="00743105">
        <w:rPr>
          <w:rStyle w:val="StyleBoldUnderline"/>
          <w:rFonts w:ascii="Calibri" w:hAnsi="Calibri"/>
        </w:rPr>
        <w:t xml:space="preserve">its own </w:t>
      </w:r>
      <w:r w:rsidRPr="00743105">
        <w:rPr>
          <w:rStyle w:val="StyleBoldUnderline"/>
          <w:rFonts w:ascii="Calibri" w:hAnsi="Calibri"/>
          <w:highlight w:val="yellow"/>
        </w:rPr>
        <w:t>ability</w:t>
      </w:r>
      <w:r w:rsidRPr="00743105">
        <w:rPr>
          <w:rStyle w:val="StyleBoldUnderline"/>
          <w:rFonts w:ascii="Calibri" w:hAnsi="Calibri"/>
        </w:rPr>
        <w:t xml:space="preserve"> </w:t>
      </w:r>
      <w:r w:rsidRPr="00743105">
        <w:rPr>
          <w:rStyle w:val="StyleBoldUnderline"/>
          <w:rFonts w:ascii="Calibri" w:hAnsi="Calibri"/>
          <w:highlight w:val="yellow"/>
        </w:rPr>
        <w:t>to shape</w:t>
      </w:r>
      <w:r w:rsidRPr="00743105">
        <w:rPr>
          <w:rStyle w:val="StyleBoldUnderline"/>
          <w:rFonts w:ascii="Calibri" w:hAnsi="Calibri"/>
        </w:rPr>
        <w:t xml:space="preserve"> </w:t>
      </w:r>
      <w:r w:rsidRPr="00743105">
        <w:rPr>
          <w:rStyle w:val="StyleBoldUnderline"/>
          <w:rFonts w:ascii="Calibri" w:hAnsi="Calibri"/>
          <w:highlight w:val="yellow"/>
        </w:rPr>
        <w:t>outcomes</w:t>
      </w:r>
      <w:r w:rsidRPr="00743105">
        <w:rPr>
          <w:rFonts w:ascii="Calibri" w:hAnsi="Calibri"/>
          <w:sz w:val="10"/>
        </w:rPr>
        <w:t xml:space="preserve"> has </w:t>
      </w:r>
      <w:r w:rsidRPr="00743105">
        <w:rPr>
          <w:rStyle w:val="StyleBoldUnderline"/>
          <w:rFonts w:ascii="Calibri" w:hAnsi="Calibri"/>
        </w:rPr>
        <w:t xml:space="preserve">served to </w:t>
      </w:r>
      <w:r w:rsidRPr="00743105">
        <w:rPr>
          <w:rStyle w:val="StyleBoldUnderline"/>
          <w:rFonts w:ascii="Calibri" w:hAnsi="Calibri"/>
          <w:highlight w:val="yellow"/>
        </w:rPr>
        <w:t>weaken its</w:t>
      </w:r>
      <w:r w:rsidRPr="00743105">
        <w:rPr>
          <w:rFonts w:ascii="Calibri" w:hAnsi="Calibri"/>
          <w:sz w:val="10"/>
        </w:rPr>
        <w:t xml:space="preserve"> overall </w:t>
      </w:r>
      <w:r w:rsidRPr="00743105">
        <w:rPr>
          <w:rStyle w:val="StyleBoldUnderline"/>
          <w:rFonts w:ascii="Calibri" w:hAnsi="Calibri"/>
          <w:highlight w:val="yellow"/>
        </w:rPr>
        <w:t>position</w:t>
      </w:r>
      <w:r w:rsidRPr="00743105">
        <w:rPr>
          <w:rFonts w:ascii="Calibri" w:hAnsi="Calibri"/>
          <w:sz w:val="10"/>
        </w:rPr>
        <w:t xml:space="preserve">. And because foreign policy is not the reserved and exclusive domain of the president---who presumably calculates strategy according to the pursuit of the state’s enduring national interests---the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Overextension.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sidRPr="00743105">
        <w:rPr>
          <w:rStyle w:val="StyleBoldUnderline"/>
          <w:rFonts w:ascii="Calibri" w:hAnsi="Calibri"/>
          <w:highlight w:val="yellow"/>
        </w:rPr>
        <w:t>the U</w:t>
      </w:r>
      <w:r w:rsidRPr="00743105">
        <w:rPr>
          <w:rFonts w:ascii="Calibri" w:hAnsi="Calibri"/>
          <w:sz w:val="10"/>
        </w:rPr>
        <w:t xml:space="preserve">nited </w:t>
      </w:r>
      <w:r w:rsidRPr="00743105">
        <w:rPr>
          <w:rStyle w:val="StyleBoldUnderline"/>
          <w:rFonts w:ascii="Calibri" w:hAnsi="Calibri"/>
          <w:highlight w:val="yellow"/>
        </w:rPr>
        <w:t>S</w:t>
      </w:r>
      <w:r w:rsidRPr="00743105">
        <w:rPr>
          <w:rFonts w:ascii="Calibri" w:hAnsi="Calibri"/>
          <w:sz w:val="10"/>
        </w:rPr>
        <w:t xml:space="preserve">tates </w:t>
      </w:r>
      <w:r w:rsidRPr="00743105">
        <w:rPr>
          <w:rStyle w:val="StyleBoldUnderline"/>
          <w:rFonts w:ascii="Calibri" w:hAnsi="Calibri"/>
        </w:rPr>
        <w:t xml:space="preserve">continues to </w:t>
      </w:r>
      <w:r w:rsidRPr="00743105">
        <w:rPr>
          <w:rStyle w:val="StyleBoldUnderline"/>
          <w:rFonts w:ascii="Calibri" w:hAnsi="Calibri"/>
          <w:highlight w:val="yellow"/>
        </w:rPr>
        <w:t xml:space="preserve">define </w:t>
      </w:r>
      <w:r w:rsidRPr="00743105">
        <w:rPr>
          <w:rStyle w:val="StyleBoldUnderline"/>
          <w:rFonts w:ascii="Calibri" w:hAnsi="Calibri"/>
        </w:rPr>
        <w:t xml:space="preserve">its </w:t>
      </w:r>
      <w:r w:rsidRPr="00743105">
        <w:rPr>
          <w:rStyle w:val="StyleBoldUnderline"/>
          <w:rFonts w:ascii="Calibri" w:hAnsi="Calibri"/>
          <w:highlight w:val="yellow"/>
        </w:rPr>
        <w:t>interests in i</w:t>
      </w:r>
      <w:r w:rsidRPr="00743105">
        <w:rPr>
          <w:rStyle w:val="StyleBoldUnderline"/>
          <w:rFonts w:ascii="Calibri" w:hAnsi="Calibri"/>
        </w:rPr>
        <w:t xml:space="preserve">ncreasingly </w:t>
      </w:r>
      <w:r w:rsidRPr="00743105">
        <w:rPr>
          <w:rStyle w:val="StyleBoldUnderline"/>
          <w:rFonts w:ascii="Calibri" w:hAnsi="Calibri"/>
          <w:highlight w:val="yellow"/>
        </w:rPr>
        <w:t>expansive terms</w:t>
      </w:r>
      <w:r w:rsidRPr="00743105">
        <w:rPr>
          <w:rStyle w:val="StyleBoldUnderline"/>
          <w:rFonts w:ascii="Calibri" w:hAnsi="Calibri"/>
        </w:rPr>
        <w:t xml:space="preserve">. This has been facilitated by the massive forward presence of the American military, even when excluding </w:t>
      </w:r>
      <w:r w:rsidRPr="00743105">
        <w:rPr>
          <w:rFonts w:ascii="Calibri" w:hAnsi="Calibri"/>
          <w:sz w:val="10"/>
        </w:rPr>
        <w:t xml:space="preserve">the tens of thousands of </w:t>
      </w:r>
      <w:r w:rsidRPr="00743105">
        <w:rPr>
          <w:rStyle w:val="StyleBoldUnderline"/>
          <w:rFonts w:ascii="Calibri" w:hAnsi="Calibri"/>
        </w:rPr>
        <w:t xml:space="preserve">troops </w:t>
      </w:r>
      <w:r w:rsidRPr="00743105">
        <w:rPr>
          <w:rFonts w:ascii="Calibri" w:hAnsi="Calibri"/>
          <w:sz w:val="10"/>
        </w:rPr>
        <w:t xml:space="preserve">stationed </w:t>
      </w:r>
      <w:r w:rsidRPr="00743105">
        <w:rPr>
          <w:rStyle w:val="StyleBoldUnderline"/>
          <w:rFonts w:ascii="Calibri" w:hAnsi="Calibri"/>
        </w:rPr>
        <w:t>in Iraq and Afghanistan</w:t>
      </w:r>
      <w:r w:rsidRPr="00743105">
        <w:rPr>
          <w:rFonts w:ascii="Calibri" w:hAnsi="Calibri"/>
          <w:sz w:val="1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The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sidRPr="00743105">
        <w:rPr>
          <w:rStyle w:val="StyleBoldUnderline"/>
          <w:rFonts w:ascii="Calibri" w:hAnsi="Calibri"/>
        </w:rPr>
        <w:t>Being number one has</w:t>
      </w:r>
      <w:r w:rsidRPr="00743105">
        <w:rPr>
          <w:rFonts w:ascii="Calibri" w:hAnsi="Calibri"/>
          <w:sz w:val="10"/>
        </w:rPr>
        <w:t xml:space="preserve"> clear strategic, political, and psychological </w:t>
      </w:r>
      <w:r w:rsidRPr="00743105">
        <w:rPr>
          <w:rStyle w:val="StyleBoldUnderline"/>
          <w:rFonts w:ascii="Calibri" w:hAnsi="Calibri"/>
        </w:rPr>
        <w:t xml:space="preserve">benefits. </w:t>
      </w:r>
      <w:r w:rsidRPr="00743105">
        <w:rPr>
          <w:rStyle w:val="StyleBoldUnderline"/>
          <w:rFonts w:ascii="Calibri" w:hAnsi="Calibri"/>
          <w:highlight w:val="yellow"/>
        </w:rPr>
        <w:t>Preeminent states</w:t>
      </w:r>
      <w:r w:rsidRPr="00743105">
        <w:rPr>
          <w:rStyle w:val="StyleBoldUnderline"/>
          <w:rFonts w:ascii="Calibri" w:hAnsi="Calibri"/>
        </w:rPr>
        <w:t xml:space="preserve"> may,</w:t>
      </w:r>
      <w:r w:rsidRPr="00743105">
        <w:rPr>
          <w:rFonts w:ascii="Calibri" w:hAnsi="Calibri"/>
          <w:sz w:val="10"/>
        </w:rPr>
        <w:t xml:space="preserve"> </w:t>
      </w:r>
      <w:r w:rsidRPr="00743105">
        <w:rPr>
          <w:rStyle w:val="StyleBoldUnderline"/>
          <w:rFonts w:ascii="Calibri" w:hAnsi="Calibri"/>
        </w:rPr>
        <w:t xml:space="preserve">therefore, </w:t>
      </w:r>
      <w:r w:rsidRPr="00743105">
        <w:rPr>
          <w:rStyle w:val="StyleBoldUnderline"/>
          <w:rFonts w:ascii="Calibri" w:hAnsi="Calibri"/>
          <w:highlight w:val="yellow"/>
        </w:rPr>
        <w:t>overestimate</w:t>
      </w:r>
      <w:r w:rsidRPr="00743105">
        <w:rPr>
          <w:rFonts w:ascii="Calibri" w:hAnsi="Calibri"/>
          <w:sz w:val="10"/>
        </w:rPr>
        <w:t xml:space="preserve"> the intensity and immediacy of </w:t>
      </w:r>
      <w:r w:rsidRPr="00743105">
        <w:rPr>
          <w:rStyle w:val="StyleBoldUnderline"/>
          <w:rFonts w:ascii="Calibri" w:hAnsi="Calibri"/>
          <w:highlight w:val="yellow"/>
        </w:rPr>
        <w:t xml:space="preserve">threats, </w:t>
      </w:r>
      <w:r w:rsidRPr="00743105">
        <w:rPr>
          <w:rStyle w:val="StyleBoldUnderline"/>
          <w:rFonts w:ascii="Calibri" w:hAnsi="Calibri"/>
        </w:rPr>
        <w:t>or</w:t>
      </w:r>
      <w:r w:rsidRPr="00743105">
        <w:rPr>
          <w:rFonts w:ascii="Calibri" w:hAnsi="Calibri"/>
          <w:sz w:val="10"/>
        </w:rPr>
        <w:t xml:space="preserve"> to fundamentally </w:t>
      </w:r>
      <w:r w:rsidRPr="00743105">
        <w:rPr>
          <w:rStyle w:val="StyleBoldUnderline"/>
          <w:rFonts w:ascii="Calibri" w:hAnsi="Calibri"/>
        </w:rPr>
        <w:t xml:space="preserve">redefine what constitutes an acceptable </w:t>
      </w:r>
      <w:r w:rsidRPr="00743105">
        <w:rPr>
          <w:rFonts w:ascii="Calibri" w:hAnsi="Calibri"/>
          <w:sz w:val="10"/>
        </w:rPr>
        <w:t xml:space="preserve">level of </w:t>
      </w:r>
      <w:r w:rsidRPr="00743105">
        <w:rPr>
          <w:rStyle w:val="StyleBoldUnderline"/>
          <w:rFonts w:ascii="Calibri" w:hAnsi="Calibri"/>
        </w:rPr>
        <w:t xml:space="preserve">threat </w:t>
      </w:r>
      <w:r w:rsidRPr="00743105">
        <w:rPr>
          <w:rFonts w:ascii="Calibri" w:hAnsi="Calibri"/>
          <w:sz w:val="10"/>
        </w:rPr>
        <w:t xml:space="preserve">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Iraq, based on claims that Saddam Hussein possessed weapons of mass destruction (WMD) and had ties to al Qaeda, both of which turned out to be false, produced huge costs for the United States---in political, material, and human terms. After seven years of war, tens of thousands of American military personnel remain in Iraq. Estimates of its long-term cost are in the trillions of dollars.15 </w:t>
      </w:r>
      <w:proofErr w:type="gramStart"/>
      <w:r w:rsidRPr="00743105">
        <w:rPr>
          <w:rFonts w:ascii="Calibri" w:hAnsi="Calibri"/>
          <w:sz w:val="10"/>
        </w:rPr>
        <w:t>At</w:t>
      </w:r>
      <w:proofErr w:type="gramEnd"/>
      <w:r w:rsidRPr="00743105">
        <w:rPr>
          <w:rFonts w:ascii="Calibri" w:hAnsi="Calibri"/>
          <w:sz w:val="10"/>
        </w:rPr>
        <w:t xml:space="preserve"> the same time, the United States has fought a parallel conflict in Afghanistan. While the Obama administration looks to dramatically reduce the American military presence in Iraq, President Obama has committed tens of thousands of additional U.S. troops to Afghanistan. Distraction.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w:t>
      </w:r>
      <w:proofErr w:type="spellStart"/>
      <w:r w:rsidRPr="00743105">
        <w:rPr>
          <w:rFonts w:ascii="Calibri" w:hAnsi="Calibri"/>
          <w:sz w:val="10"/>
        </w:rPr>
        <w:t>longterm</w:t>
      </w:r>
      <w:proofErr w:type="spellEnd"/>
      <w:r w:rsidRPr="00743105">
        <w:rPr>
          <w:rFonts w:ascii="Calibri" w:hAnsi="Calibri"/>
          <w:sz w:val="10"/>
        </w:rPr>
        <w:t xml:space="preserve"> interests. The</w:t>
      </w:r>
      <w:r w:rsidRPr="00743105">
        <w:rPr>
          <w:rStyle w:val="StyleBoldUnderline"/>
          <w:rFonts w:ascii="Calibri" w:hAnsi="Calibri"/>
        </w:rPr>
        <w:t xml:space="preserve"> result is taking on commitments on an expansive number of issues</w:t>
      </w:r>
      <w:r w:rsidRPr="00743105">
        <w:rPr>
          <w:rFonts w:ascii="Calibri" w:hAnsi="Calibri"/>
          <w:sz w:val="10"/>
        </w:rPr>
        <w:t xml:space="preserve"> all over the globe.</w:t>
      </w:r>
      <w:r w:rsidRPr="00743105">
        <w:rPr>
          <w:rStyle w:val="StyleBoldUnderline"/>
          <w:rFonts w:ascii="Calibri" w:hAnsi="Calibri"/>
        </w:rPr>
        <w:t xml:space="preserve"> The U</w:t>
      </w:r>
      <w:r w:rsidRPr="00743105">
        <w:rPr>
          <w:rFonts w:ascii="Calibri" w:hAnsi="Calibri"/>
          <w:sz w:val="10"/>
        </w:rPr>
        <w:t xml:space="preserve">nited </w:t>
      </w:r>
      <w:r w:rsidRPr="00743105">
        <w:rPr>
          <w:rStyle w:val="StyleBoldUnderline"/>
          <w:rFonts w:ascii="Calibri" w:hAnsi="Calibri"/>
        </w:rPr>
        <w:t>S</w:t>
      </w:r>
      <w:r w:rsidRPr="00743105">
        <w:rPr>
          <w:rFonts w:ascii="Calibri" w:hAnsi="Calibri"/>
          <w:sz w:val="10"/>
        </w:rPr>
        <w:t xml:space="preserve">tates </w:t>
      </w:r>
      <w:r w:rsidRPr="00743105">
        <w:rPr>
          <w:rStyle w:val="StyleBoldUnderline"/>
          <w:rFonts w:ascii="Calibri" w:hAnsi="Calibri"/>
        </w:rPr>
        <w:t xml:space="preserve">has been very active in its ambition to shape the </w:t>
      </w:r>
      <w:proofErr w:type="spellStart"/>
      <w:r w:rsidRPr="00743105">
        <w:rPr>
          <w:rFonts w:ascii="Calibri" w:hAnsi="Calibri"/>
          <w:sz w:val="10"/>
        </w:rPr>
        <w:t>postCold</w:t>
      </w:r>
      <w:proofErr w:type="spellEnd"/>
      <w:r w:rsidRPr="00743105">
        <w:rPr>
          <w:rFonts w:ascii="Calibri" w:hAnsi="Calibri"/>
          <w:sz w:val="10"/>
        </w:rPr>
        <w:t xml:space="preserve"> War</w:t>
      </w:r>
      <w:r w:rsidRPr="00743105">
        <w:rPr>
          <w:rStyle w:val="StyleBoldUnderline"/>
          <w:rFonts w:ascii="Calibri" w:hAnsi="Calibri"/>
        </w:rPr>
        <w:t xml:space="preserve"> world</w:t>
      </w:r>
      <w:r w:rsidRPr="00743105">
        <w:rPr>
          <w:rFonts w:ascii="Calibri" w:hAnsi="Calibri"/>
          <w:sz w:val="10"/>
        </w:rPr>
        <w:t xml:space="preserve">. </w:t>
      </w:r>
      <w:r w:rsidRPr="00743105">
        <w:rPr>
          <w:rStyle w:val="StyleBoldUnderline"/>
          <w:rFonts w:ascii="Calibri" w:hAnsi="Calibri"/>
        </w:rPr>
        <w:t xml:space="preserve">It </w:t>
      </w:r>
      <w:r w:rsidRPr="00743105">
        <w:rPr>
          <w:rFonts w:ascii="Calibri" w:hAnsi="Calibri"/>
          <w:sz w:val="10"/>
        </w:rPr>
        <w:t xml:space="preserve">has </w:t>
      </w:r>
      <w:r w:rsidRPr="00743105">
        <w:rPr>
          <w:rStyle w:val="StyleBoldUnderline"/>
          <w:rFonts w:ascii="Calibri" w:hAnsi="Calibri"/>
        </w:rPr>
        <w:t>expanded NATO</w:t>
      </w:r>
      <w:r w:rsidRPr="00743105">
        <w:rPr>
          <w:rFonts w:ascii="Calibri" w:hAnsi="Calibri"/>
          <w:sz w:val="10"/>
        </w:rPr>
        <w:t xml:space="preserve"> to Russia’s doorstep; </w:t>
      </w:r>
      <w:r w:rsidRPr="00743105">
        <w:rPr>
          <w:rStyle w:val="StyleBoldUnderline"/>
          <w:rFonts w:ascii="Calibri" w:hAnsi="Calibri"/>
        </w:rPr>
        <w:t>waged war in Bosnia, Kosovo, Iraq, and Afghanistan</w:t>
      </w:r>
      <w:r w:rsidRPr="00743105">
        <w:rPr>
          <w:rFonts w:ascii="Calibri" w:hAnsi="Calibri"/>
          <w:sz w:val="10"/>
        </w:rPr>
        <w:t xml:space="preserve">; </w:t>
      </w:r>
      <w:r w:rsidRPr="00743105">
        <w:rPr>
          <w:rStyle w:val="StyleBoldUnderline"/>
          <w:rFonts w:ascii="Calibri" w:hAnsi="Calibri"/>
        </w:rPr>
        <w:t xml:space="preserve">sought to export </w:t>
      </w:r>
      <w:r w:rsidRPr="00743105">
        <w:rPr>
          <w:rFonts w:ascii="Calibri" w:hAnsi="Calibri"/>
          <w:sz w:val="10"/>
        </w:rPr>
        <w:t xml:space="preserve">its own </w:t>
      </w:r>
      <w:r w:rsidRPr="00743105">
        <w:rPr>
          <w:rStyle w:val="StyleBoldUnderline"/>
          <w:rFonts w:ascii="Calibri" w:hAnsi="Calibri"/>
        </w:rPr>
        <w:t>democratic principles</w:t>
      </w:r>
      <w:r w:rsidRPr="00743105">
        <w:rPr>
          <w:rFonts w:ascii="Calibri" w:hAnsi="Calibri"/>
          <w:sz w:val="10"/>
        </w:rPr>
        <w:t xml:space="preserve"> and institutions around the world; </w:t>
      </w:r>
      <w:r w:rsidRPr="00743105">
        <w:rPr>
          <w:rStyle w:val="StyleBoldUnderline"/>
          <w:rFonts w:ascii="Calibri" w:hAnsi="Calibri"/>
        </w:rPr>
        <w:t>assembled a</w:t>
      </w:r>
      <w:r w:rsidRPr="00743105">
        <w:rPr>
          <w:rFonts w:ascii="Calibri" w:hAnsi="Calibri"/>
          <w:sz w:val="10"/>
        </w:rPr>
        <w:t xml:space="preserve">n international </w:t>
      </w:r>
      <w:r w:rsidRPr="00743105">
        <w:rPr>
          <w:rStyle w:val="StyleBoldUnderline"/>
          <w:rFonts w:ascii="Calibri" w:hAnsi="Calibri"/>
        </w:rPr>
        <w:t>coalition against</w:t>
      </w:r>
      <w:r w:rsidRPr="00743105">
        <w:rPr>
          <w:rFonts w:ascii="Calibri" w:hAnsi="Calibri"/>
          <w:sz w:val="10"/>
        </w:rPr>
        <w:t xml:space="preserve"> transnational </w:t>
      </w:r>
      <w:r w:rsidRPr="00743105">
        <w:rPr>
          <w:rStyle w:val="StyleBoldUnderline"/>
          <w:rFonts w:ascii="Calibri" w:hAnsi="Calibri"/>
        </w:rPr>
        <w:t>terrorism</w:t>
      </w:r>
      <w:r w:rsidRPr="00743105">
        <w:rPr>
          <w:rFonts w:ascii="Calibri" w:hAnsi="Calibri"/>
          <w:sz w:val="10"/>
        </w:rPr>
        <w:t xml:space="preserve">; </w:t>
      </w:r>
      <w:r w:rsidRPr="00743105">
        <w:rPr>
          <w:rStyle w:val="StyleBoldUnderline"/>
          <w:rFonts w:ascii="Calibri" w:hAnsi="Calibri"/>
        </w:rPr>
        <w:t>imposed sanctions on North Korea and Iran</w:t>
      </w:r>
      <w:r w:rsidRPr="00743105">
        <w:rPr>
          <w:rFonts w:ascii="Calibri" w:hAnsi="Calibri"/>
          <w:sz w:val="10"/>
        </w:rPr>
        <w:t xml:space="preserve"> for their nuclear programs; undertaken ‘‘nation building’’ in Iraq and Afghanistan; </w:t>
      </w:r>
      <w:r w:rsidRPr="00743105">
        <w:rPr>
          <w:rStyle w:val="StyleBoldUnderline"/>
          <w:rFonts w:ascii="Calibri" w:hAnsi="Calibri"/>
        </w:rPr>
        <w:t xml:space="preserve">announced </w:t>
      </w:r>
      <w:r w:rsidRPr="00743105">
        <w:rPr>
          <w:rFonts w:ascii="Calibri" w:hAnsi="Calibri"/>
          <w:sz w:val="10"/>
        </w:rPr>
        <w:t xml:space="preserve">plans for a </w:t>
      </w:r>
      <w:r w:rsidRPr="00743105">
        <w:rPr>
          <w:rStyle w:val="StyleBoldUnderline"/>
          <w:rFonts w:ascii="Calibri" w:hAnsi="Calibri"/>
        </w:rPr>
        <w:t>missile defense</w:t>
      </w:r>
      <w:r w:rsidRPr="00743105">
        <w:rPr>
          <w:rFonts w:ascii="Calibri" w:hAnsi="Calibri"/>
          <w:sz w:val="10"/>
        </w:rPr>
        <w:t xml:space="preserve"> system to be stationed in Poland and the Czech Republic; </w:t>
      </w:r>
      <w:r w:rsidRPr="00743105">
        <w:rPr>
          <w:rStyle w:val="StyleBoldUnderline"/>
          <w:rFonts w:ascii="Calibri" w:hAnsi="Calibri"/>
        </w:rPr>
        <w:t>and</w:t>
      </w:r>
      <w:r w:rsidRPr="00743105">
        <w:rPr>
          <w:rFonts w:ascii="Calibri" w:hAnsi="Calibri"/>
          <w:sz w:val="10"/>
        </w:rPr>
        <w:t xml:space="preserve">, with the United Kingdom, </w:t>
      </w:r>
      <w:r w:rsidRPr="00743105">
        <w:rPr>
          <w:rStyle w:val="StyleBoldUnderline"/>
          <w:rFonts w:ascii="Calibri" w:hAnsi="Calibri"/>
        </w:rPr>
        <w:t>led the response to the</w:t>
      </w:r>
      <w:r w:rsidRPr="00743105">
        <w:rPr>
          <w:rFonts w:ascii="Calibri" w:hAnsi="Calibri"/>
          <w:sz w:val="10"/>
        </w:rPr>
        <w:t xml:space="preserve"> recent global financial and </w:t>
      </w:r>
      <w:r w:rsidRPr="00743105">
        <w:rPr>
          <w:rStyle w:val="StyleBoldUnderline"/>
          <w:rFonts w:ascii="Calibri" w:hAnsi="Calibri"/>
        </w:rPr>
        <w:t>economic crisis</w:t>
      </w:r>
      <w:r w:rsidRPr="00743105">
        <w:rPr>
          <w:rFonts w:ascii="Calibri" w:hAnsi="Calibri"/>
          <w:sz w:val="10"/>
        </w:rPr>
        <w:t xml:space="preserve">. </w:t>
      </w:r>
      <w:r w:rsidRPr="00743105">
        <w:rPr>
          <w:rStyle w:val="StyleBoldUnderline"/>
          <w:rFonts w:ascii="Calibri" w:hAnsi="Calibri"/>
        </w:rPr>
        <w:t>By being so involved in so many parts of the world,</w:t>
      </w:r>
      <w:r w:rsidRPr="00743105">
        <w:rPr>
          <w:rStyle w:val="StyleBoldUnderline"/>
          <w:rFonts w:ascii="Calibri" w:hAnsi="Calibri"/>
          <w:highlight w:val="yellow"/>
        </w:rPr>
        <w:t xml:space="preserve"> there</w:t>
      </w:r>
      <w:r w:rsidRPr="00743105">
        <w:rPr>
          <w:rStyle w:val="StyleBoldUnderline"/>
          <w:rFonts w:ascii="Calibri" w:hAnsi="Calibri"/>
        </w:rPr>
        <w:t xml:space="preserve"> often </w:t>
      </w:r>
      <w:r w:rsidRPr="00743105">
        <w:rPr>
          <w:rStyle w:val="StyleBoldUnderline"/>
          <w:rFonts w:ascii="Calibri" w:hAnsi="Calibri"/>
          <w:highlight w:val="yellow"/>
        </w:rPr>
        <w:t>emerges ambiguity over priorities</w:t>
      </w:r>
      <w:r w:rsidRPr="00743105">
        <w:rPr>
          <w:rFonts w:ascii="Calibri" w:hAnsi="Calibri"/>
          <w:sz w:val="10"/>
        </w:rPr>
        <w:t xml:space="preserve">. The United States defines its interests and obligations in global terms, and </w:t>
      </w:r>
      <w:r w:rsidRPr="00743105">
        <w:rPr>
          <w:rStyle w:val="StyleBoldUnderline"/>
          <w:rFonts w:ascii="Calibri" w:hAnsi="Calibri"/>
          <w:highlight w:val="yellow"/>
        </w:rPr>
        <w:t xml:space="preserve">defending all </w:t>
      </w:r>
      <w:r w:rsidRPr="00743105">
        <w:rPr>
          <w:rStyle w:val="StyleBoldUnderline"/>
          <w:rFonts w:ascii="Calibri" w:hAnsi="Calibri"/>
        </w:rPr>
        <w:t xml:space="preserve">of them simultaneously </w:t>
      </w:r>
      <w:r w:rsidRPr="00743105">
        <w:rPr>
          <w:rStyle w:val="StyleBoldUnderline"/>
          <w:rFonts w:ascii="Calibri" w:hAnsi="Calibri"/>
          <w:highlight w:val="yellow"/>
        </w:rPr>
        <w:t xml:space="preserve">is beyond the pale </w:t>
      </w:r>
      <w:r w:rsidRPr="00743105">
        <w:rPr>
          <w:rStyle w:val="StyleBoldUnderline"/>
          <w:rFonts w:ascii="Calibri" w:hAnsi="Calibri"/>
        </w:rPr>
        <w:t>even for a superpower</w:t>
      </w:r>
      <w:r w:rsidRPr="00743105">
        <w:rPr>
          <w:rFonts w:ascii="Calibri" w:hAnsi="Calibri"/>
          <w:sz w:val="1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Bearing Disproportionate Costs of Maintaining the Status Quo. As the preeminent power, the United States has the largest stake in maintaining the status quo. The world the United States took the lead in creating---one based on open markets and free trade, democratic norms and institutions, private property rights and the rule of law---has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743105">
        <w:rPr>
          <w:rStyle w:val="StyleBoldUnderline"/>
          <w:rFonts w:ascii="Calibri" w:hAnsi="Calibri"/>
          <w:highlight w:val="yellow"/>
        </w:rPr>
        <w:t>Smaller</w:t>
      </w:r>
      <w:r w:rsidRPr="00743105">
        <w:rPr>
          <w:rFonts w:ascii="Calibri" w:hAnsi="Calibri"/>
          <w:sz w:val="10"/>
        </w:rPr>
        <w:t xml:space="preserve">, less powerful </w:t>
      </w:r>
      <w:r w:rsidRPr="00743105">
        <w:rPr>
          <w:rStyle w:val="StyleBoldUnderline"/>
          <w:rFonts w:ascii="Calibri" w:hAnsi="Calibri"/>
          <w:highlight w:val="yellow"/>
        </w:rPr>
        <w:t xml:space="preserve">states </w:t>
      </w:r>
      <w:r w:rsidRPr="00743105">
        <w:rPr>
          <w:rStyle w:val="StyleBoldUnderline"/>
          <w:rFonts w:ascii="Calibri" w:hAnsi="Calibri"/>
        </w:rPr>
        <w:t xml:space="preserve">have a </w:t>
      </w:r>
      <w:r w:rsidRPr="00743105">
        <w:rPr>
          <w:rFonts w:ascii="Calibri" w:hAnsi="Calibri"/>
          <w:sz w:val="10"/>
        </w:rPr>
        <w:t xml:space="preserve">strong </w:t>
      </w:r>
      <w:r w:rsidRPr="00743105">
        <w:rPr>
          <w:rStyle w:val="StyleBoldUnderline"/>
          <w:rFonts w:ascii="Calibri" w:hAnsi="Calibri"/>
        </w:rPr>
        <w:t xml:space="preserve">incentive to </w:t>
      </w:r>
      <w:r w:rsidRPr="00743105">
        <w:rPr>
          <w:rStyle w:val="StyleBoldUnderline"/>
          <w:rFonts w:ascii="Calibri" w:hAnsi="Calibri"/>
          <w:highlight w:val="yellow"/>
        </w:rPr>
        <w:t>free ride</w:t>
      </w:r>
      <w:r w:rsidRPr="00743105">
        <w:rPr>
          <w:rStyle w:val="StyleBoldUnderline"/>
          <w:rFonts w:ascii="Calibri" w:hAnsi="Calibri"/>
        </w:rPr>
        <w:t>,</w:t>
      </w:r>
      <w:r w:rsidRPr="00743105">
        <w:rPr>
          <w:rFonts w:ascii="Calibri" w:hAnsi="Calibri"/>
          <w:sz w:val="1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these public goods.16 The U.S. Navy patrols the oceans keeping vital sea lanes open. During financial crises around the globe---such as in Asia in 1997-1998, Mexico in 1994, or the global financial and economic crisis that began in October 2008---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good---a world, particularly compared to past eras, that is marked by order, stability, and predictability. A number of countries---in Europe, the Middle East, and East Asia---continue to rely on the American security guarantee for their own security. </w:t>
      </w:r>
      <w:r w:rsidRPr="00743105">
        <w:rPr>
          <w:rStyle w:val="StyleBoldUnderline"/>
          <w:rFonts w:ascii="Calibri" w:hAnsi="Calibri"/>
        </w:rPr>
        <w:t xml:space="preserve">Rather than devoting </w:t>
      </w:r>
      <w:r w:rsidRPr="00743105">
        <w:rPr>
          <w:rFonts w:ascii="Calibri" w:hAnsi="Calibri"/>
          <w:sz w:val="10"/>
        </w:rPr>
        <w:t xml:space="preserve">more </w:t>
      </w:r>
      <w:r w:rsidRPr="00743105">
        <w:rPr>
          <w:rStyle w:val="StyleBoldUnderline"/>
          <w:rFonts w:ascii="Calibri" w:hAnsi="Calibri"/>
        </w:rPr>
        <w:t xml:space="preserve">resources to defense, they </w:t>
      </w:r>
      <w:r w:rsidRPr="00743105">
        <w:rPr>
          <w:rFonts w:ascii="Calibri" w:hAnsi="Calibri"/>
          <w:sz w:val="10"/>
        </w:rPr>
        <w:t>are able to</w:t>
      </w:r>
      <w:r w:rsidRPr="00743105">
        <w:rPr>
          <w:rStyle w:val="StyleBoldUnderline"/>
          <w:rFonts w:ascii="Calibri" w:hAnsi="Calibri"/>
        </w:rPr>
        <w:t xml:space="preserve"> finance </w:t>
      </w:r>
      <w:r w:rsidRPr="00743105">
        <w:rPr>
          <w:rFonts w:ascii="Calibri" w:hAnsi="Calibri"/>
          <w:sz w:val="10"/>
        </w:rPr>
        <w:t>generous social</w:t>
      </w:r>
      <w:r w:rsidRPr="00743105">
        <w:rPr>
          <w:rStyle w:val="StyleBoldUnderline"/>
          <w:rFonts w:ascii="Calibri" w:hAnsi="Calibri"/>
        </w:rPr>
        <w:t xml:space="preserve"> welfare </w:t>
      </w:r>
      <w:r w:rsidRPr="00743105">
        <w:rPr>
          <w:rFonts w:ascii="Calibri" w:hAnsi="Calibri"/>
          <w:sz w:val="10"/>
        </w:rPr>
        <w:t xml:space="preserve">programs. To maintain these commitments, the United States has accumulated staggering budget deficits and national debt. As the sole superpower, the United States bears an additional though different kind of weight. </w:t>
      </w:r>
      <w:r w:rsidRPr="00743105">
        <w:rPr>
          <w:rStyle w:val="StyleBoldUnderline"/>
          <w:rFonts w:ascii="Calibri" w:hAnsi="Calibri"/>
        </w:rPr>
        <w:t xml:space="preserve">From </w:t>
      </w:r>
      <w:r w:rsidRPr="00743105">
        <w:rPr>
          <w:rFonts w:ascii="Calibri" w:hAnsi="Calibri"/>
          <w:sz w:val="10"/>
        </w:rPr>
        <w:t xml:space="preserve">the </w:t>
      </w:r>
      <w:r w:rsidRPr="00743105">
        <w:rPr>
          <w:rStyle w:val="StyleBoldUnderline"/>
          <w:rFonts w:ascii="Calibri" w:hAnsi="Calibri"/>
        </w:rPr>
        <w:t>Israel</w:t>
      </w:r>
      <w:r w:rsidRPr="00743105">
        <w:rPr>
          <w:rFonts w:ascii="Calibri" w:hAnsi="Calibri"/>
          <w:sz w:val="10"/>
        </w:rPr>
        <w:t>i-</w:t>
      </w:r>
      <w:r w:rsidRPr="00743105">
        <w:rPr>
          <w:rStyle w:val="StyleBoldUnderline"/>
          <w:rFonts w:ascii="Calibri" w:hAnsi="Calibri"/>
        </w:rPr>
        <w:t>Palestin</w:t>
      </w:r>
      <w:r w:rsidRPr="00743105">
        <w:rPr>
          <w:rFonts w:ascii="Calibri" w:hAnsi="Calibri"/>
          <w:sz w:val="10"/>
        </w:rPr>
        <w:t>ian dispute</w:t>
      </w:r>
      <w:r w:rsidRPr="00743105">
        <w:rPr>
          <w:rStyle w:val="StyleBoldUnderline"/>
          <w:rFonts w:ascii="Calibri" w:hAnsi="Calibri"/>
        </w:rPr>
        <w:t xml:space="preserve"> to </w:t>
      </w:r>
      <w:r w:rsidRPr="00743105">
        <w:rPr>
          <w:rFonts w:ascii="Calibri" w:hAnsi="Calibri"/>
          <w:sz w:val="10"/>
        </w:rPr>
        <w:t>the</w:t>
      </w:r>
      <w:r w:rsidRPr="00743105">
        <w:rPr>
          <w:rStyle w:val="StyleBoldUnderline"/>
          <w:rFonts w:ascii="Calibri" w:hAnsi="Calibri"/>
        </w:rPr>
        <w:t xml:space="preserve"> India Pakistan </w:t>
      </w:r>
      <w:r w:rsidRPr="00743105">
        <w:rPr>
          <w:rFonts w:ascii="Calibri" w:hAnsi="Calibri"/>
          <w:sz w:val="10"/>
        </w:rPr>
        <w:t xml:space="preserve">rivalry over Kashmir, </w:t>
      </w:r>
      <w:r w:rsidRPr="00743105">
        <w:rPr>
          <w:rStyle w:val="StyleBoldUnderline"/>
          <w:rFonts w:ascii="Calibri" w:hAnsi="Calibri"/>
        </w:rPr>
        <w:t>the U</w:t>
      </w:r>
      <w:r w:rsidRPr="00743105">
        <w:rPr>
          <w:rFonts w:ascii="Calibri" w:hAnsi="Calibri"/>
          <w:sz w:val="10"/>
        </w:rPr>
        <w:t xml:space="preserve">nited </w:t>
      </w:r>
      <w:r w:rsidRPr="00743105">
        <w:rPr>
          <w:rStyle w:val="StyleBoldUnderline"/>
          <w:rFonts w:ascii="Calibri" w:hAnsi="Calibri"/>
        </w:rPr>
        <w:t>S</w:t>
      </w:r>
      <w:r w:rsidRPr="00743105">
        <w:rPr>
          <w:rFonts w:ascii="Calibri" w:hAnsi="Calibri"/>
          <w:sz w:val="10"/>
        </w:rPr>
        <w:t xml:space="preserve">tates </w:t>
      </w:r>
      <w:r w:rsidRPr="00743105">
        <w:rPr>
          <w:rStyle w:val="StyleBoldUnderline"/>
          <w:rFonts w:ascii="Calibri" w:hAnsi="Calibri"/>
        </w:rPr>
        <w:t xml:space="preserve">is expected </w:t>
      </w:r>
      <w:r w:rsidRPr="00743105">
        <w:rPr>
          <w:rFonts w:ascii="Calibri" w:hAnsi="Calibri"/>
          <w:sz w:val="10"/>
        </w:rPr>
        <w:t xml:space="preserve">to assert leadership to </w:t>
      </w:r>
      <w:r w:rsidRPr="00743105">
        <w:rPr>
          <w:rStyle w:val="StyleBoldUnderline"/>
          <w:rFonts w:ascii="Calibri" w:hAnsi="Calibri"/>
        </w:rPr>
        <w:t>bring these disagreements to a peaceful resolution</w:t>
      </w:r>
      <w:r w:rsidRPr="00743105">
        <w:rPr>
          <w:rFonts w:ascii="Calibri" w:hAnsi="Calibri"/>
          <w:sz w:val="10"/>
        </w:rPr>
        <w:t xml:space="preserve">. </w:t>
      </w:r>
      <w:r w:rsidRPr="00743105">
        <w:rPr>
          <w:rStyle w:val="StyleBoldUnderline"/>
          <w:rFonts w:ascii="Calibri" w:hAnsi="Calibri"/>
        </w:rPr>
        <w:t>The U</w:t>
      </w:r>
      <w:r w:rsidRPr="00743105">
        <w:rPr>
          <w:rFonts w:ascii="Calibri" w:hAnsi="Calibri"/>
          <w:sz w:val="10"/>
        </w:rPr>
        <w:t xml:space="preserve">nited </w:t>
      </w:r>
      <w:r w:rsidRPr="00743105">
        <w:rPr>
          <w:rStyle w:val="StyleBoldUnderline"/>
          <w:rFonts w:ascii="Calibri" w:hAnsi="Calibri"/>
        </w:rPr>
        <w:t>S</w:t>
      </w:r>
      <w:r w:rsidRPr="00743105">
        <w:rPr>
          <w:rFonts w:ascii="Calibri" w:hAnsi="Calibri"/>
          <w:sz w:val="10"/>
        </w:rPr>
        <w:t xml:space="preserve">tates </w:t>
      </w:r>
      <w:r w:rsidRPr="00743105">
        <w:rPr>
          <w:rStyle w:val="StyleBoldUnderline"/>
          <w:rFonts w:ascii="Calibri" w:hAnsi="Calibri"/>
        </w:rPr>
        <w:t xml:space="preserve">puts its reputation on the line, and </w:t>
      </w:r>
      <w:r w:rsidRPr="00743105">
        <w:rPr>
          <w:rStyle w:val="StyleBoldUnderline"/>
          <w:rFonts w:ascii="Calibri" w:hAnsi="Calibri"/>
          <w:highlight w:val="yellow"/>
        </w:rPr>
        <w:t xml:space="preserve">as </w:t>
      </w:r>
      <w:r w:rsidRPr="00743105">
        <w:rPr>
          <w:rFonts w:ascii="Calibri" w:hAnsi="Calibri"/>
          <w:sz w:val="10"/>
        </w:rPr>
        <w:t xml:space="preserve">years and </w:t>
      </w:r>
      <w:r w:rsidRPr="00743105">
        <w:rPr>
          <w:rStyle w:val="StyleBoldUnderline"/>
          <w:rFonts w:ascii="Calibri" w:hAnsi="Calibri"/>
          <w:highlight w:val="yellow"/>
        </w:rPr>
        <w:t>decades pass without</w:t>
      </w:r>
      <w:r w:rsidRPr="00743105">
        <w:rPr>
          <w:rStyle w:val="StyleBoldUnderline"/>
          <w:rFonts w:ascii="Calibri" w:hAnsi="Calibri"/>
        </w:rPr>
        <w:t xml:space="preserve"> </w:t>
      </w:r>
      <w:r w:rsidRPr="00743105">
        <w:rPr>
          <w:rFonts w:ascii="Calibri" w:hAnsi="Calibri"/>
          <w:sz w:val="10"/>
        </w:rPr>
        <w:t xml:space="preserve">lasting </w:t>
      </w:r>
      <w:r w:rsidRPr="00743105">
        <w:rPr>
          <w:rStyle w:val="StyleBoldUnderline"/>
          <w:rFonts w:ascii="Calibri" w:hAnsi="Calibri"/>
          <w:highlight w:val="yellow"/>
        </w:rPr>
        <w:t xml:space="preserve">settlements, U.S. </w:t>
      </w:r>
      <w:r w:rsidRPr="00743105">
        <w:rPr>
          <w:rFonts w:ascii="Calibri" w:hAnsi="Calibri"/>
          <w:sz w:val="10"/>
        </w:rPr>
        <w:t xml:space="preserve">prestige and </w:t>
      </w:r>
      <w:r w:rsidRPr="00743105">
        <w:rPr>
          <w:rStyle w:val="StyleBoldUnderline"/>
          <w:rFonts w:ascii="Calibri" w:hAnsi="Calibri"/>
          <w:highlight w:val="yellow"/>
        </w:rPr>
        <w:t xml:space="preserve">influence is </w:t>
      </w:r>
      <w:r w:rsidRPr="00743105">
        <w:rPr>
          <w:rStyle w:val="StyleBoldUnderline"/>
          <w:rFonts w:ascii="Calibri" w:hAnsi="Calibri"/>
        </w:rPr>
        <w:t xml:space="preserve">further </w:t>
      </w:r>
      <w:r w:rsidRPr="00743105">
        <w:rPr>
          <w:rStyle w:val="StyleBoldUnderline"/>
          <w:rFonts w:ascii="Calibri" w:hAnsi="Calibri"/>
          <w:highlight w:val="yellow"/>
        </w:rPr>
        <w:t>eroded</w:t>
      </w:r>
      <w:r w:rsidRPr="00743105">
        <w:rPr>
          <w:rFonts w:ascii="Calibri" w:hAnsi="Calibri"/>
          <w:sz w:val="10"/>
          <w:highlight w:val="yellow"/>
        </w:rPr>
        <w:t xml:space="preserve">. </w:t>
      </w:r>
      <w:r w:rsidRPr="00743105">
        <w:rPr>
          <w:rStyle w:val="StyleBoldUnderline"/>
          <w:rFonts w:ascii="Calibri" w:hAnsi="Calibri"/>
        </w:rPr>
        <w:t>The only way to get other states to contribute more</w:t>
      </w:r>
      <w:r w:rsidRPr="00743105">
        <w:rPr>
          <w:rFonts w:ascii="Calibri" w:hAnsi="Calibri"/>
          <w:sz w:val="10"/>
        </w:rPr>
        <w:t xml:space="preserve"> to the provision of public goods </w:t>
      </w:r>
      <w:r w:rsidRPr="00743105">
        <w:rPr>
          <w:rStyle w:val="StyleBoldUnderline"/>
          <w:rFonts w:ascii="Calibri" w:hAnsi="Calibri"/>
        </w:rPr>
        <w:t>is if the U</w:t>
      </w:r>
      <w:r w:rsidRPr="00743105">
        <w:rPr>
          <w:rFonts w:ascii="Calibri" w:hAnsi="Calibri"/>
          <w:sz w:val="10"/>
        </w:rPr>
        <w:t xml:space="preserve">nited </w:t>
      </w:r>
      <w:r w:rsidRPr="00743105">
        <w:rPr>
          <w:rStyle w:val="StyleBoldUnderline"/>
          <w:rFonts w:ascii="Calibri" w:hAnsi="Calibri"/>
        </w:rPr>
        <w:t>S</w:t>
      </w:r>
      <w:r w:rsidRPr="00743105">
        <w:rPr>
          <w:rFonts w:ascii="Calibri" w:hAnsi="Calibri"/>
          <w:sz w:val="10"/>
        </w:rPr>
        <w:t xml:space="preserve">tates dramatically </w:t>
      </w:r>
      <w:r w:rsidRPr="00743105">
        <w:rPr>
          <w:rStyle w:val="StyleBoldUnderline"/>
          <w:rFonts w:ascii="Calibri" w:hAnsi="Calibri"/>
        </w:rPr>
        <w:t>decreases its share.</w:t>
      </w:r>
      <w:r w:rsidRPr="00743105">
        <w:rPr>
          <w:rFonts w:ascii="Calibri" w:hAnsi="Calibri"/>
          <w:sz w:val="10"/>
        </w:rPr>
        <w:t xml:space="preserve"> At the same time, the United States would have to give other states an expanded role and greater responsibility given the proportionate increase in paying for public goods. This is a political decision for the United States---maintain predominant control over the provision of collective goods or reduce its burden but lose influence in how these public goods are used. </w:t>
      </w:r>
      <w:proofErr w:type="gramStart"/>
      <w:r w:rsidRPr="00743105">
        <w:rPr>
          <w:rFonts w:ascii="Calibri" w:hAnsi="Calibri"/>
          <w:sz w:val="10"/>
        </w:rPr>
        <w:t>Creation of Feelings of Enmity and Anti-Americanism.</w:t>
      </w:r>
      <w:proofErr w:type="gramEnd"/>
      <w:r w:rsidRPr="00743105">
        <w:rPr>
          <w:rFonts w:ascii="Calibri" w:hAnsi="Calibri"/>
          <w:sz w:val="10"/>
        </w:rPr>
        <w:t xml:space="preserve"> It is not necessary that everyone </w:t>
      </w:r>
      <w:proofErr w:type="gramStart"/>
      <w:r w:rsidRPr="00743105">
        <w:rPr>
          <w:rFonts w:ascii="Calibri" w:hAnsi="Calibri"/>
          <w:sz w:val="10"/>
        </w:rPr>
        <w:t>admire</w:t>
      </w:r>
      <w:proofErr w:type="gramEnd"/>
      <w:r w:rsidRPr="00743105">
        <w:rPr>
          <w:rFonts w:ascii="Calibri" w:hAnsi="Calibri"/>
          <w:sz w:val="10"/>
        </w:rPr>
        <w:t xml:space="preserv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743105">
        <w:rPr>
          <w:rStyle w:val="StyleBoldUnderline"/>
          <w:rFonts w:ascii="Calibri" w:hAnsi="Calibri"/>
        </w:rPr>
        <w:t>As a result</w:t>
      </w:r>
      <w:r w:rsidRPr="00743105">
        <w:rPr>
          <w:rFonts w:ascii="Calibri" w:hAnsi="Calibri"/>
          <w:sz w:val="10"/>
        </w:rPr>
        <w:t xml:space="preserve"> </w:t>
      </w:r>
      <w:r w:rsidRPr="00743105">
        <w:rPr>
          <w:rStyle w:val="StyleBoldUnderline"/>
          <w:rFonts w:ascii="Calibri" w:hAnsi="Calibri"/>
        </w:rPr>
        <w:t xml:space="preserve">of </w:t>
      </w:r>
      <w:r w:rsidRPr="00743105">
        <w:rPr>
          <w:rFonts w:ascii="Calibri" w:hAnsi="Calibri"/>
          <w:sz w:val="10"/>
        </w:rPr>
        <w:t xml:space="preserve">both </w:t>
      </w:r>
      <w:r w:rsidRPr="00743105">
        <w:rPr>
          <w:rStyle w:val="StyleBoldUnderline"/>
          <w:rFonts w:ascii="Calibri" w:hAnsi="Calibri"/>
        </w:rPr>
        <w:t>its vast power</w:t>
      </w:r>
      <w:r w:rsidRPr="00743105">
        <w:rPr>
          <w:rFonts w:ascii="Calibri" w:hAnsi="Calibri"/>
          <w:sz w:val="10"/>
        </w:rPr>
        <w:t xml:space="preserve"> but also some of the decisions it has made, particularly over the past eight years, feelings of </w:t>
      </w:r>
      <w:r w:rsidRPr="00743105">
        <w:rPr>
          <w:rStyle w:val="StyleBoldUnderline"/>
          <w:rFonts w:ascii="Calibri" w:hAnsi="Calibri"/>
        </w:rPr>
        <w:t xml:space="preserve">resentment </w:t>
      </w:r>
      <w:r w:rsidRPr="00743105">
        <w:rPr>
          <w:rFonts w:ascii="Calibri" w:hAnsi="Calibri"/>
          <w:sz w:val="10"/>
        </w:rPr>
        <w:t xml:space="preserve">and hostility </w:t>
      </w:r>
      <w:r w:rsidRPr="00743105">
        <w:rPr>
          <w:rStyle w:val="StyleBoldUnderline"/>
          <w:rFonts w:ascii="Calibri" w:hAnsi="Calibri"/>
        </w:rPr>
        <w:t>toward the U</w:t>
      </w:r>
      <w:r w:rsidRPr="00743105">
        <w:rPr>
          <w:rFonts w:ascii="Calibri" w:hAnsi="Calibri"/>
          <w:sz w:val="10"/>
        </w:rPr>
        <w:t xml:space="preserve">nited </w:t>
      </w:r>
      <w:r w:rsidRPr="00743105">
        <w:rPr>
          <w:rStyle w:val="StyleBoldUnderline"/>
          <w:rFonts w:ascii="Calibri" w:hAnsi="Calibri"/>
        </w:rPr>
        <w:t>S</w:t>
      </w:r>
      <w:r w:rsidRPr="00743105">
        <w:rPr>
          <w:rFonts w:ascii="Calibri" w:hAnsi="Calibri"/>
          <w:sz w:val="10"/>
        </w:rPr>
        <w:t xml:space="preserve">tates </w:t>
      </w:r>
      <w:r w:rsidRPr="00743105">
        <w:rPr>
          <w:rStyle w:val="StyleBoldUnderline"/>
          <w:rFonts w:ascii="Calibri" w:hAnsi="Calibri"/>
        </w:rPr>
        <w:t xml:space="preserve">have grown, and perceptions of the legitimacy of its role </w:t>
      </w:r>
      <w:r w:rsidRPr="00743105">
        <w:rPr>
          <w:rFonts w:ascii="Calibri" w:hAnsi="Calibri"/>
          <w:sz w:val="10"/>
        </w:rPr>
        <w:t>and place in the world</w:t>
      </w:r>
      <w:r w:rsidRPr="00743105">
        <w:rPr>
          <w:rStyle w:val="StyleBoldUnderline"/>
          <w:rFonts w:ascii="Calibri" w:hAnsi="Calibri"/>
        </w:rPr>
        <w:t xml:space="preserve"> have </w:t>
      </w:r>
      <w:r w:rsidRPr="00743105">
        <w:rPr>
          <w:rFonts w:ascii="Calibri" w:hAnsi="Calibri"/>
          <w:sz w:val="10"/>
        </w:rPr>
        <w:t xml:space="preserve">correspondingly </w:t>
      </w:r>
      <w:r w:rsidRPr="00743105">
        <w:rPr>
          <w:rStyle w:val="StyleBoldUnderline"/>
          <w:rFonts w:ascii="Calibri" w:hAnsi="Calibri"/>
        </w:rPr>
        <w:t xml:space="preserve">declined. </w:t>
      </w:r>
      <w:r w:rsidRPr="00743105">
        <w:rPr>
          <w:rFonts w:ascii="Calibri" w:hAnsi="Calibri"/>
          <w:sz w:val="10"/>
        </w:rPr>
        <w:t xml:space="preserve">Multiple factors give rise </w:t>
      </w:r>
      <w:proofErr w:type="spellStart"/>
      <w:r w:rsidRPr="00743105">
        <w:rPr>
          <w:rFonts w:ascii="Calibri" w:hAnsi="Calibri"/>
          <w:sz w:val="10"/>
        </w:rPr>
        <w:t>toanti</w:t>
      </w:r>
      <w:proofErr w:type="spellEnd"/>
      <w:r w:rsidRPr="00743105">
        <w:rPr>
          <w:rFonts w:ascii="Calibri" w:hAnsi="Calibri"/>
          <w:sz w:val="10"/>
        </w:rPr>
        <w:t xml:space="preserve">-American sentiment, and </w:t>
      </w:r>
      <w:r w:rsidRPr="00743105">
        <w:rPr>
          <w:rStyle w:val="StyleBoldUnderline"/>
          <w:rFonts w:ascii="Calibri" w:hAnsi="Calibri"/>
          <w:highlight w:val="yellow"/>
        </w:rPr>
        <w:t>anti-Americanism</w:t>
      </w:r>
      <w:r w:rsidRPr="00743105">
        <w:rPr>
          <w:rFonts w:ascii="Calibri" w:hAnsi="Calibri"/>
          <w:sz w:val="10"/>
        </w:rPr>
        <w:t xml:space="preserve"> takes different shapes and forms.17 It </w:t>
      </w:r>
      <w:r w:rsidRPr="00743105">
        <w:rPr>
          <w:rStyle w:val="StyleBoldUnderline"/>
          <w:rFonts w:ascii="Calibri" w:hAnsi="Calibri"/>
          <w:highlight w:val="yellow"/>
        </w:rPr>
        <w:t>emerges</w:t>
      </w:r>
      <w:r w:rsidRPr="00743105">
        <w:rPr>
          <w:rStyle w:val="StyleBoldUnderline"/>
          <w:rFonts w:ascii="Calibri" w:hAnsi="Calibri"/>
        </w:rPr>
        <w:t xml:space="preserve"> </w:t>
      </w:r>
      <w:r w:rsidRPr="00743105">
        <w:rPr>
          <w:rFonts w:ascii="Calibri" w:hAnsi="Calibri"/>
          <w:sz w:val="10"/>
        </w:rPr>
        <w:t xml:space="preserve">partly </w:t>
      </w:r>
      <w:r w:rsidRPr="00743105">
        <w:rPr>
          <w:rStyle w:val="StyleBoldUnderline"/>
          <w:rFonts w:ascii="Calibri" w:hAnsi="Calibri"/>
          <w:highlight w:val="yellow"/>
        </w:rPr>
        <w:t>as a response to the vast disparity</w:t>
      </w:r>
      <w:r w:rsidRPr="00743105">
        <w:rPr>
          <w:rStyle w:val="StyleBoldUnderline"/>
          <w:rFonts w:ascii="Calibri" w:hAnsi="Calibri"/>
        </w:rPr>
        <w:t xml:space="preserve"> in power the U</w:t>
      </w:r>
      <w:r w:rsidRPr="00743105">
        <w:rPr>
          <w:rFonts w:ascii="Calibri" w:hAnsi="Calibri"/>
          <w:sz w:val="10"/>
        </w:rPr>
        <w:t xml:space="preserve">nited </w:t>
      </w:r>
      <w:r w:rsidRPr="00743105">
        <w:rPr>
          <w:rStyle w:val="StyleBoldUnderline"/>
          <w:rFonts w:ascii="Calibri" w:hAnsi="Calibri"/>
        </w:rPr>
        <w:t>S</w:t>
      </w:r>
      <w:r w:rsidRPr="00743105">
        <w:rPr>
          <w:rFonts w:ascii="Calibri" w:hAnsi="Calibri"/>
          <w:sz w:val="10"/>
        </w:rPr>
        <w:t xml:space="preserve">tates </w:t>
      </w:r>
      <w:r w:rsidRPr="00743105">
        <w:rPr>
          <w:rStyle w:val="StyleBoldUnderline"/>
          <w:rFonts w:ascii="Calibri" w:hAnsi="Calibri"/>
        </w:rPr>
        <w:t>enjoys over other states</w:t>
      </w:r>
      <w:r w:rsidRPr="00743105">
        <w:rPr>
          <w:rFonts w:ascii="Calibri" w:hAnsi="Calibri"/>
          <w:sz w:val="10"/>
        </w:rPr>
        <w:t xml:space="preserve">. Taking satisfaction in </w:t>
      </w:r>
      <w:proofErr w:type="spellStart"/>
      <w:r w:rsidRPr="00743105">
        <w:rPr>
          <w:rFonts w:ascii="Calibri" w:hAnsi="Calibri"/>
          <w:sz w:val="10"/>
        </w:rPr>
        <w:t>themissteps</w:t>
      </w:r>
      <w:proofErr w:type="spellEnd"/>
      <w:r w:rsidRPr="00743105">
        <w:rPr>
          <w:rFonts w:ascii="Calibri" w:hAnsi="Calibri"/>
          <w:sz w:val="10"/>
        </w:rPr>
        <w:t xml:space="preserve">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w:t>
      </w:r>
      <w:proofErr w:type="spellStart"/>
      <w:r w:rsidRPr="00743105">
        <w:rPr>
          <w:rFonts w:ascii="Calibri" w:hAnsi="Calibri"/>
          <w:sz w:val="10"/>
        </w:rPr>
        <w:t>pretences</w:t>
      </w:r>
      <w:proofErr w:type="spellEnd"/>
      <w:r w:rsidRPr="00743105">
        <w:rPr>
          <w:rFonts w:ascii="Calibri" w:hAnsi="Calibri"/>
          <w:sz w:val="10"/>
        </w:rPr>
        <w:t xml:space="preserve"> that failed to convince much of the rest of the world) and to depose Saddam Hussein and his government and replace </w:t>
      </w:r>
      <w:proofErr w:type="spellStart"/>
      <w:r w:rsidRPr="00743105">
        <w:rPr>
          <w:rFonts w:ascii="Calibri" w:hAnsi="Calibri"/>
          <w:sz w:val="10"/>
        </w:rPr>
        <w:t>itwith</w:t>
      </w:r>
      <w:proofErr w:type="spellEnd"/>
      <w:r w:rsidRPr="00743105">
        <w:rPr>
          <w:rFonts w:ascii="Calibri" w:hAnsi="Calibri"/>
          <w:sz w:val="10"/>
        </w:rPr>
        <w:t xml:space="preserve"> a </w:t>
      </w:r>
      <w:proofErr w:type="spellStart"/>
      <w:r w:rsidRPr="00743105">
        <w:rPr>
          <w:rFonts w:ascii="Calibri" w:hAnsi="Calibri"/>
          <w:sz w:val="10"/>
        </w:rPr>
        <w:t>governmentmuchmore</w:t>
      </w:r>
      <w:proofErr w:type="spellEnd"/>
      <w:r w:rsidRPr="00743105">
        <w:rPr>
          <w:rFonts w:ascii="Calibri" w:hAnsi="Calibri"/>
          <w:sz w:val="10"/>
        </w:rPr>
        <w:t xml:space="preserve"> friendly to the United States. To many, this appeared as an arrogant and completely unilateral decision by a single state to decide for </w:t>
      </w:r>
      <w:proofErr w:type="spellStart"/>
      <w:r w:rsidRPr="00743105">
        <w:rPr>
          <w:rFonts w:ascii="Calibri" w:hAnsi="Calibri"/>
          <w:sz w:val="10"/>
        </w:rPr>
        <w:t>itselfwhen</w:t>
      </w:r>
      <w:proofErr w:type="spellEnd"/>
      <w:r w:rsidRPr="00743105">
        <w:rPr>
          <w:rFonts w:ascii="Calibri" w:hAnsi="Calibri"/>
          <w:sz w:val="10"/>
        </w:rPr>
        <w:t xml:space="preserve">---and under what conditions---military force could be used. </w:t>
      </w:r>
      <w:r w:rsidRPr="00743105">
        <w:rPr>
          <w:rStyle w:val="StyleBoldUnderline"/>
          <w:rFonts w:ascii="Calibri" w:hAnsi="Calibri"/>
        </w:rPr>
        <w:t>A number of</w:t>
      </w:r>
      <w:r w:rsidRPr="00743105">
        <w:rPr>
          <w:rFonts w:ascii="Calibri" w:hAnsi="Calibri"/>
          <w:sz w:val="10"/>
        </w:rPr>
        <w:t xml:space="preserve"> other </w:t>
      </w:r>
      <w:r w:rsidRPr="00743105">
        <w:rPr>
          <w:rStyle w:val="StyleBoldUnderline"/>
          <w:rFonts w:ascii="Calibri" w:hAnsi="Calibri"/>
        </w:rPr>
        <w:t>policy decisions</w:t>
      </w:r>
      <w:r w:rsidRPr="00743105">
        <w:rPr>
          <w:rFonts w:ascii="Calibri" w:hAnsi="Calibri"/>
          <w:sz w:val="10"/>
        </w:rPr>
        <w:t xml:space="preserve"> </w:t>
      </w:r>
      <w:r w:rsidRPr="00743105">
        <w:rPr>
          <w:rStyle w:val="StyleBoldUnderline"/>
          <w:rFonts w:ascii="Calibri" w:hAnsi="Calibri"/>
        </w:rPr>
        <w:t xml:space="preserve">by </w:t>
      </w:r>
      <w:r w:rsidRPr="00743105">
        <w:rPr>
          <w:rFonts w:ascii="Calibri" w:hAnsi="Calibri"/>
          <w:sz w:val="10"/>
        </w:rPr>
        <w:t xml:space="preserve">not just the George W. Bush but also the </w:t>
      </w:r>
      <w:r w:rsidRPr="00743105">
        <w:rPr>
          <w:rStyle w:val="StyleBoldUnderline"/>
          <w:rFonts w:ascii="Calibri" w:hAnsi="Calibri"/>
        </w:rPr>
        <w:t>Clinton and Obama</w:t>
      </w:r>
      <w:r w:rsidRPr="00743105">
        <w:rPr>
          <w:rFonts w:ascii="Calibri" w:hAnsi="Calibri"/>
          <w:sz w:val="10"/>
        </w:rPr>
        <w:t xml:space="preserve"> administrations have </w:t>
      </w:r>
      <w:r w:rsidRPr="00743105">
        <w:rPr>
          <w:rStyle w:val="StyleBoldUnderline"/>
          <w:rFonts w:ascii="Calibri" w:hAnsi="Calibri"/>
        </w:rPr>
        <w:t>provoked feelings of anti-American sentiment</w:t>
      </w:r>
      <w:r w:rsidRPr="00743105">
        <w:rPr>
          <w:rFonts w:ascii="Calibri" w:hAnsi="Calibri"/>
          <w:sz w:val="10"/>
        </w:rPr>
        <w:t xml:space="preserve">. However, it seemed that a large portion of </w:t>
      </w:r>
      <w:proofErr w:type="spellStart"/>
      <w:r w:rsidRPr="00743105">
        <w:rPr>
          <w:rFonts w:ascii="Calibri" w:hAnsi="Calibri"/>
          <w:sz w:val="10"/>
        </w:rPr>
        <w:t>theworld</w:t>
      </w:r>
      <w:proofErr w:type="spellEnd"/>
      <w:r w:rsidRPr="00743105">
        <w:rPr>
          <w:rFonts w:ascii="Calibri" w:hAnsi="Calibri"/>
          <w:sz w:val="10"/>
        </w:rPr>
        <w:t xml:space="preserve"> had a particular animus for </w:t>
      </w:r>
      <w:proofErr w:type="spellStart"/>
      <w:r w:rsidRPr="00743105">
        <w:rPr>
          <w:rFonts w:ascii="Calibri" w:hAnsi="Calibri"/>
          <w:sz w:val="10"/>
        </w:rPr>
        <w:t>GeorgeW</w:t>
      </w:r>
      <w:proofErr w:type="spellEnd"/>
      <w:r w:rsidRPr="00743105">
        <w:rPr>
          <w:rFonts w:ascii="Calibri" w:hAnsi="Calibri"/>
          <w:sz w:val="10"/>
        </w:rPr>
        <w:t xml:space="preserve">.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w:t>
      </w:r>
      <w:proofErr w:type="spellStart"/>
      <w:r w:rsidRPr="00743105">
        <w:rPr>
          <w:rFonts w:ascii="Calibri" w:hAnsi="Calibri"/>
          <w:sz w:val="10"/>
        </w:rPr>
        <w:t>theworld</w:t>
      </w:r>
      <w:proofErr w:type="spellEnd"/>
      <w:r w:rsidRPr="00743105">
        <w:rPr>
          <w:rFonts w:ascii="Calibri" w:hAnsi="Calibri"/>
          <w:sz w:val="10"/>
        </w:rPr>
        <w:t xml:space="preserve"> between </w:t>
      </w:r>
      <w:proofErr w:type="spellStart"/>
      <w:r w:rsidRPr="00743105">
        <w:rPr>
          <w:rFonts w:ascii="Calibri" w:hAnsi="Calibri"/>
          <w:sz w:val="10"/>
        </w:rPr>
        <w:t>goodand</w:t>
      </w:r>
      <w:proofErr w:type="spellEnd"/>
      <w:r w:rsidRPr="00743105">
        <w:rPr>
          <w:rFonts w:ascii="Calibri" w:hAnsi="Calibri"/>
          <w:sz w:val="10"/>
        </w:rPr>
        <w:t xml:space="preserve"> </w:t>
      </w:r>
      <w:proofErr w:type="spellStart"/>
      <w:proofErr w:type="gramStart"/>
      <w:r w:rsidRPr="00743105">
        <w:rPr>
          <w:rFonts w:ascii="Calibri" w:hAnsi="Calibri"/>
          <w:sz w:val="10"/>
        </w:rPr>
        <w:t>evil.Withpopulations</w:t>
      </w:r>
      <w:proofErr w:type="spellEnd"/>
      <w:proofErr w:type="gramEnd"/>
      <w:r w:rsidRPr="00743105">
        <w:rPr>
          <w:rFonts w:ascii="Calibri" w:hAnsi="Calibri"/>
          <w:sz w:val="10"/>
        </w:rPr>
        <w:t xml:space="preserve"> around </w:t>
      </w:r>
      <w:proofErr w:type="spellStart"/>
      <w:r w:rsidRPr="00743105">
        <w:rPr>
          <w:rFonts w:ascii="Calibri" w:hAnsi="Calibri"/>
          <w:sz w:val="10"/>
        </w:rPr>
        <w:t>theworld</w:t>
      </w:r>
      <w:proofErr w:type="spellEnd"/>
      <w:r w:rsidRPr="00743105">
        <w:rPr>
          <w:rFonts w:ascii="Calibri" w:hAnsi="Calibri"/>
          <w:sz w:val="10"/>
        </w:rPr>
        <w:t xml:space="preserve"> mobilized and politicized to a degree never before seen---let alone barely contemplated---such feelings of</w:t>
      </w:r>
      <w:r w:rsidRPr="00743105">
        <w:rPr>
          <w:rStyle w:val="StyleBoldUnderline"/>
          <w:rFonts w:ascii="Calibri" w:hAnsi="Calibri"/>
        </w:rPr>
        <w:t xml:space="preserve"> </w:t>
      </w:r>
      <w:r w:rsidRPr="00743105">
        <w:rPr>
          <w:rStyle w:val="StyleBoldUnderline"/>
          <w:rFonts w:ascii="Calibri" w:hAnsi="Calibri"/>
          <w:highlight w:val="yellow"/>
        </w:rPr>
        <w:t>anti-American sentiment makes it</w:t>
      </w:r>
      <w:r w:rsidRPr="00743105">
        <w:rPr>
          <w:rStyle w:val="StyleBoldUnderline"/>
          <w:rFonts w:ascii="Calibri" w:hAnsi="Calibri"/>
        </w:rPr>
        <w:t xml:space="preserve"> </w:t>
      </w:r>
      <w:r w:rsidRPr="00743105">
        <w:rPr>
          <w:rFonts w:ascii="Calibri" w:hAnsi="Calibri"/>
          <w:sz w:val="10"/>
        </w:rPr>
        <w:t xml:space="preserve">more </w:t>
      </w:r>
      <w:r w:rsidRPr="00743105">
        <w:rPr>
          <w:rStyle w:val="StyleBoldUnderline"/>
          <w:rFonts w:ascii="Calibri" w:hAnsi="Calibri"/>
          <w:highlight w:val="yellow"/>
        </w:rPr>
        <w:t>difficult</w:t>
      </w:r>
      <w:r w:rsidRPr="00743105">
        <w:rPr>
          <w:rStyle w:val="StyleBoldUnderline"/>
          <w:rFonts w:ascii="Calibri" w:hAnsi="Calibri"/>
        </w:rPr>
        <w:t xml:space="preserve"> </w:t>
      </w:r>
      <w:r w:rsidRPr="00743105">
        <w:rPr>
          <w:rFonts w:ascii="Calibri" w:hAnsi="Calibri"/>
          <w:sz w:val="10"/>
        </w:rPr>
        <w:t xml:space="preserve">for the United States </w:t>
      </w:r>
      <w:r w:rsidRPr="00743105">
        <w:rPr>
          <w:rStyle w:val="StyleBoldUnderline"/>
          <w:rFonts w:ascii="Calibri" w:hAnsi="Calibri"/>
          <w:highlight w:val="yellow"/>
        </w:rPr>
        <w:t>to convince</w:t>
      </w:r>
      <w:r w:rsidRPr="00743105">
        <w:rPr>
          <w:rStyle w:val="StyleBoldUnderline"/>
          <w:rFonts w:ascii="Calibri" w:hAnsi="Calibri"/>
        </w:rPr>
        <w:t xml:space="preserve"> </w:t>
      </w:r>
      <w:r w:rsidRPr="00743105">
        <w:rPr>
          <w:rFonts w:ascii="Calibri" w:hAnsi="Calibri"/>
          <w:sz w:val="10"/>
        </w:rPr>
        <w:t xml:space="preserve">other </w:t>
      </w:r>
      <w:r w:rsidRPr="00743105">
        <w:rPr>
          <w:rStyle w:val="StyleBoldUnderline"/>
          <w:rFonts w:ascii="Calibri" w:hAnsi="Calibri"/>
        </w:rPr>
        <w:t xml:space="preserve">governments that </w:t>
      </w:r>
      <w:r w:rsidRPr="00743105">
        <w:rPr>
          <w:rFonts w:ascii="Calibri" w:hAnsi="Calibri"/>
          <w:sz w:val="10"/>
        </w:rPr>
        <w:t xml:space="preserve">the </w:t>
      </w:r>
      <w:r w:rsidRPr="00743105">
        <w:rPr>
          <w:rStyle w:val="StyleBoldUnderline"/>
          <w:rFonts w:ascii="Calibri" w:hAnsi="Calibri"/>
        </w:rPr>
        <w:t xml:space="preserve">U.S.’ </w:t>
      </w:r>
      <w:r w:rsidRPr="00743105">
        <w:rPr>
          <w:rFonts w:ascii="Calibri" w:hAnsi="Calibri"/>
          <w:sz w:val="10"/>
        </w:rPr>
        <w:t>own preferences and</w:t>
      </w:r>
      <w:r w:rsidRPr="00743105">
        <w:rPr>
          <w:rStyle w:val="StyleBoldUnderline"/>
          <w:rFonts w:ascii="Calibri" w:hAnsi="Calibri"/>
        </w:rPr>
        <w:t xml:space="preserve"> priorities are legitimate </w:t>
      </w:r>
      <w:r w:rsidRPr="00743105">
        <w:rPr>
          <w:rFonts w:ascii="Calibri" w:hAnsi="Calibri"/>
          <w:sz w:val="10"/>
        </w:rPr>
        <w:t xml:space="preserve">and worthy of emulation. Decreased Allied Dependence.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sidRPr="00743105">
        <w:rPr>
          <w:rStyle w:val="StyleBoldUnderline"/>
          <w:rFonts w:ascii="Calibri" w:hAnsi="Calibri"/>
        </w:rPr>
        <w:t>Now that the U</w:t>
      </w:r>
      <w:r w:rsidRPr="00743105">
        <w:rPr>
          <w:rFonts w:ascii="Calibri" w:hAnsi="Calibri"/>
          <w:sz w:val="10"/>
        </w:rPr>
        <w:t xml:space="preserve">nited </w:t>
      </w:r>
      <w:r w:rsidRPr="00743105">
        <w:rPr>
          <w:rStyle w:val="StyleBoldUnderline"/>
          <w:rFonts w:ascii="Calibri" w:hAnsi="Calibri"/>
        </w:rPr>
        <w:t>S</w:t>
      </w:r>
      <w:r w:rsidRPr="00743105">
        <w:rPr>
          <w:rFonts w:ascii="Calibri" w:hAnsi="Calibri"/>
          <w:sz w:val="10"/>
        </w:rPr>
        <w:t xml:space="preserve">tates </w:t>
      </w:r>
      <w:r w:rsidRPr="00743105">
        <w:rPr>
          <w:rStyle w:val="StyleBoldUnderline"/>
          <w:rFonts w:ascii="Calibri" w:hAnsi="Calibri"/>
        </w:rPr>
        <w:t xml:space="preserve">is the </w:t>
      </w:r>
      <w:r w:rsidRPr="00743105">
        <w:rPr>
          <w:rFonts w:ascii="Calibri" w:hAnsi="Calibri"/>
          <w:sz w:val="10"/>
        </w:rPr>
        <w:t xml:space="preserve">sole </w:t>
      </w:r>
      <w:r w:rsidRPr="00743105">
        <w:rPr>
          <w:rStyle w:val="StyleBoldUnderline"/>
          <w:rFonts w:ascii="Calibri" w:hAnsi="Calibri"/>
        </w:rPr>
        <w:t>superpower</w:t>
      </w:r>
      <w:r w:rsidRPr="00743105">
        <w:rPr>
          <w:rFonts w:ascii="Calibri" w:hAnsi="Calibri"/>
          <w:sz w:val="10"/>
        </w:rPr>
        <w:t xml:space="preserve"> and the threat posed by the Soviet Union no longer exists, these </w:t>
      </w:r>
      <w:r w:rsidRPr="00743105">
        <w:rPr>
          <w:rStyle w:val="StyleBoldUnderline"/>
          <w:rFonts w:ascii="Calibri" w:hAnsi="Calibri"/>
        </w:rPr>
        <w:t xml:space="preserve">countries have charted more autonomous </w:t>
      </w:r>
      <w:r w:rsidRPr="00743105">
        <w:rPr>
          <w:rFonts w:ascii="Calibri" w:hAnsi="Calibri"/>
          <w:sz w:val="10"/>
        </w:rPr>
        <w:t>courses in</w:t>
      </w:r>
      <w:r w:rsidRPr="00743105">
        <w:rPr>
          <w:rStyle w:val="StyleBoldUnderline"/>
          <w:rFonts w:ascii="Calibri" w:hAnsi="Calibri"/>
        </w:rPr>
        <w:t xml:space="preserve"> foreign </w:t>
      </w:r>
      <w:r w:rsidRPr="00743105">
        <w:rPr>
          <w:rFonts w:ascii="Calibri" w:hAnsi="Calibri"/>
          <w:sz w:val="10"/>
        </w:rPr>
        <w:t>and security</w:t>
      </w:r>
      <w:r w:rsidRPr="00743105">
        <w:rPr>
          <w:rStyle w:val="StyleBoldUnderline"/>
          <w:rFonts w:ascii="Calibri" w:hAnsi="Calibri"/>
        </w:rPr>
        <w:t xml:space="preserve"> policy. </w:t>
      </w:r>
      <w:r w:rsidRPr="00743105">
        <w:rPr>
          <w:rStyle w:val="StyleBoldUnderline"/>
          <w:rFonts w:ascii="Calibri" w:hAnsi="Calibri"/>
          <w:highlight w:val="yellow"/>
        </w:rPr>
        <w:t xml:space="preserve">A </w:t>
      </w:r>
      <w:r w:rsidRPr="00743105">
        <w:rPr>
          <w:rStyle w:val="StyleBoldUnderline"/>
          <w:rFonts w:ascii="Calibri" w:hAnsi="Calibri"/>
        </w:rPr>
        <w:t>reversion to a bipolar</w:t>
      </w:r>
      <w:r w:rsidRPr="00743105">
        <w:rPr>
          <w:rFonts w:ascii="Calibri" w:hAnsi="Calibri"/>
          <w:sz w:val="10"/>
        </w:rPr>
        <w:t xml:space="preserve"> </w:t>
      </w:r>
      <w:r w:rsidRPr="00743105">
        <w:rPr>
          <w:rStyle w:val="StyleBoldUnderline"/>
          <w:rFonts w:ascii="Calibri" w:hAnsi="Calibri"/>
        </w:rPr>
        <w:t xml:space="preserve">or </w:t>
      </w:r>
      <w:r w:rsidRPr="00743105">
        <w:rPr>
          <w:rStyle w:val="StyleBoldUnderline"/>
          <w:rFonts w:ascii="Calibri" w:hAnsi="Calibri"/>
          <w:highlight w:val="yellow"/>
        </w:rPr>
        <w:t>multipolar system</w:t>
      </w:r>
      <w:r w:rsidRPr="00743105">
        <w:rPr>
          <w:rFonts w:ascii="Calibri" w:hAnsi="Calibri"/>
          <w:sz w:val="10"/>
          <w:highlight w:val="yellow"/>
        </w:rPr>
        <w:t xml:space="preserve"> </w:t>
      </w:r>
      <w:r w:rsidRPr="00743105">
        <w:rPr>
          <w:rStyle w:val="StyleBoldUnderline"/>
          <w:rFonts w:ascii="Calibri" w:hAnsi="Calibri"/>
          <w:highlight w:val="yellow"/>
        </w:rPr>
        <w:t xml:space="preserve">could </w:t>
      </w:r>
      <w:r w:rsidRPr="00743105">
        <w:rPr>
          <w:rStyle w:val="StyleBoldUnderline"/>
          <w:rFonts w:ascii="Calibri" w:hAnsi="Calibri"/>
        </w:rPr>
        <w:t xml:space="preserve">change that, </w:t>
      </w:r>
      <w:r w:rsidRPr="00743105">
        <w:rPr>
          <w:rStyle w:val="StyleBoldUnderline"/>
          <w:rFonts w:ascii="Calibri" w:hAnsi="Calibri"/>
          <w:highlight w:val="yellow"/>
        </w:rPr>
        <w:t>mak</w:t>
      </w:r>
      <w:r w:rsidRPr="00743105">
        <w:rPr>
          <w:rStyle w:val="StyleBoldUnderline"/>
          <w:rFonts w:ascii="Calibri" w:hAnsi="Calibri"/>
        </w:rPr>
        <w:t xml:space="preserve">ing these </w:t>
      </w:r>
      <w:r w:rsidRPr="00743105">
        <w:rPr>
          <w:rStyle w:val="StyleBoldUnderline"/>
          <w:rFonts w:ascii="Calibri" w:hAnsi="Calibri"/>
          <w:highlight w:val="yellow"/>
        </w:rPr>
        <w:t>allies</w:t>
      </w:r>
      <w:r w:rsidRPr="00743105">
        <w:rPr>
          <w:rFonts w:ascii="Calibri" w:hAnsi="Calibri"/>
          <w:sz w:val="10"/>
          <w:highlight w:val="yellow"/>
        </w:rPr>
        <w:t xml:space="preserve"> </w:t>
      </w:r>
      <w:r w:rsidRPr="00743105">
        <w:rPr>
          <w:rStyle w:val="StyleBoldUnderline"/>
          <w:rFonts w:ascii="Calibri" w:hAnsi="Calibri"/>
          <w:highlight w:val="yellow"/>
        </w:rPr>
        <w:t xml:space="preserve">more dependent </w:t>
      </w:r>
      <w:r w:rsidRPr="00743105">
        <w:rPr>
          <w:rStyle w:val="StyleBoldUnderline"/>
          <w:rFonts w:ascii="Calibri" w:hAnsi="Calibri"/>
        </w:rPr>
        <w:t>on the U</w:t>
      </w:r>
      <w:r w:rsidRPr="00743105">
        <w:rPr>
          <w:rFonts w:ascii="Calibri" w:hAnsi="Calibri"/>
          <w:sz w:val="10"/>
        </w:rPr>
        <w:t xml:space="preserve">nited </w:t>
      </w:r>
      <w:r w:rsidRPr="00743105">
        <w:rPr>
          <w:rStyle w:val="StyleBoldUnderline"/>
          <w:rFonts w:ascii="Calibri" w:hAnsi="Calibri"/>
        </w:rPr>
        <w:t>S</w:t>
      </w:r>
      <w:r w:rsidRPr="00743105">
        <w:rPr>
          <w:rFonts w:ascii="Calibri" w:hAnsi="Calibri"/>
          <w:sz w:val="10"/>
        </w:rPr>
        <w:t xml:space="preserve">tates for their security. </w:t>
      </w:r>
      <w:r w:rsidRPr="00743105">
        <w:rPr>
          <w:rStyle w:val="StyleBoldUnderline"/>
          <w:rFonts w:ascii="Calibri" w:hAnsi="Calibri"/>
        </w:rPr>
        <w:t>Russia’s reemergence could unnerve America’s European allies, just as China’s continued ascent could provoke unease in Japan.</w:t>
      </w:r>
      <w:r w:rsidRPr="00743105">
        <w:rPr>
          <w:rFonts w:ascii="Calibri" w:hAnsi="Calibri"/>
          <w:sz w:val="10"/>
        </w:rPr>
        <w:t xml:space="preserve"> Either possibility would disrupt the equilibrium in Europe and East Asia that the United States has cultivated over the past several decades. </w:t>
      </w:r>
      <w:r w:rsidRPr="00743105">
        <w:rPr>
          <w:rStyle w:val="StyleBoldUnderline"/>
          <w:rFonts w:ascii="Calibri" w:hAnsi="Calibri"/>
        </w:rPr>
        <w:t xml:space="preserve">New </w:t>
      </w:r>
      <w:r w:rsidRPr="00743105">
        <w:rPr>
          <w:rFonts w:ascii="Calibri" w:hAnsi="Calibri"/>
          <w:sz w:val="10"/>
        </w:rPr>
        <w:t xml:space="preserve">geopolitical </w:t>
      </w:r>
      <w:r w:rsidRPr="00743105">
        <w:rPr>
          <w:rStyle w:val="StyleBoldUnderline"/>
          <w:rFonts w:ascii="Calibri" w:hAnsi="Calibri"/>
          <w:highlight w:val="yellow"/>
        </w:rPr>
        <w:t xml:space="preserve">rivalries </w:t>
      </w:r>
      <w:r w:rsidRPr="00743105">
        <w:rPr>
          <w:rStyle w:val="StyleBoldUnderline"/>
          <w:rFonts w:ascii="Calibri" w:hAnsi="Calibri"/>
        </w:rPr>
        <w:t xml:space="preserve">could serve to </w:t>
      </w:r>
      <w:r w:rsidRPr="00743105">
        <w:rPr>
          <w:rStyle w:val="StyleBoldUnderline"/>
          <w:rFonts w:ascii="Calibri" w:hAnsi="Calibri"/>
          <w:highlight w:val="yellow"/>
        </w:rPr>
        <w:t>create incentives for</w:t>
      </w:r>
      <w:r w:rsidRPr="00743105">
        <w:rPr>
          <w:rStyle w:val="StyleBoldUnderline"/>
          <w:rFonts w:ascii="Calibri" w:hAnsi="Calibri"/>
        </w:rPr>
        <w:t xml:space="preserve"> </w:t>
      </w:r>
      <w:r w:rsidRPr="00743105">
        <w:rPr>
          <w:rFonts w:ascii="Calibri" w:hAnsi="Calibri"/>
          <w:sz w:val="10"/>
        </w:rPr>
        <w:t xml:space="preserve">America’s </w:t>
      </w:r>
      <w:r w:rsidRPr="00743105">
        <w:rPr>
          <w:rStyle w:val="StyleBoldUnderline"/>
          <w:rFonts w:ascii="Calibri" w:hAnsi="Calibri"/>
          <w:highlight w:val="yellow"/>
        </w:rPr>
        <w:t xml:space="preserve">allies to reduce </w:t>
      </w:r>
      <w:r w:rsidRPr="00743105">
        <w:rPr>
          <w:rStyle w:val="StyleBoldUnderline"/>
          <w:rFonts w:ascii="Calibri" w:hAnsi="Calibri"/>
        </w:rPr>
        <w:t xml:space="preserve">the </w:t>
      </w:r>
      <w:r w:rsidRPr="00743105">
        <w:rPr>
          <w:rStyle w:val="StyleBoldUnderline"/>
          <w:rFonts w:ascii="Calibri" w:hAnsi="Calibri"/>
          <w:highlight w:val="yellow"/>
        </w:rPr>
        <w:t>disagreements</w:t>
      </w:r>
      <w:r w:rsidRPr="00743105">
        <w:rPr>
          <w:rStyle w:val="StyleBoldUnderline"/>
          <w:rFonts w:ascii="Calibri" w:hAnsi="Calibri"/>
        </w:rPr>
        <w:t xml:space="preserve"> they have with Washington and to reinforce their security relationships with the U</w:t>
      </w:r>
      <w:r w:rsidRPr="00743105">
        <w:rPr>
          <w:rFonts w:ascii="Calibri" w:hAnsi="Calibri"/>
          <w:sz w:val="10"/>
        </w:rPr>
        <w:t xml:space="preserve">nited </w:t>
      </w:r>
      <w:r w:rsidRPr="00743105">
        <w:rPr>
          <w:rStyle w:val="StyleBoldUnderline"/>
          <w:rFonts w:ascii="Calibri" w:hAnsi="Calibri"/>
        </w:rPr>
        <w:t>S</w:t>
      </w:r>
      <w:r w:rsidRPr="00743105">
        <w:rPr>
          <w:rFonts w:ascii="Calibri" w:hAnsi="Calibri"/>
          <w:sz w:val="10"/>
        </w:rPr>
        <w:t xml:space="preserve">tates. </w:t>
      </w:r>
    </w:p>
    <w:p w14:paraId="7581A984" w14:textId="77777777" w:rsidR="005B155B" w:rsidRPr="00743105" w:rsidRDefault="005B155B" w:rsidP="005B155B"/>
    <w:p w14:paraId="0A511A5A" w14:textId="77777777" w:rsidR="005B155B" w:rsidRPr="00743105" w:rsidRDefault="005B155B" w:rsidP="005B155B">
      <w:pPr>
        <w:pStyle w:val="tag"/>
        <w:rPr>
          <w:sz w:val="22"/>
        </w:rPr>
      </w:pPr>
      <w:r w:rsidRPr="00743105">
        <w:rPr>
          <w:sz w:val="22"/>
        </w:rPr>
        <w:t xml:space="preserve">No chance of </w:t>
      </w:r>
      <w:proofErr w:type="spellStart"/>
      <w:r w:rsidRPr="00743105">
        <w:rPr>
          <w:sz w:val="22"/>
        </w:rPr>
        <w:t>prolif</w:t>
      </w:r>
      <w:proofErr w:type="spellEnd"/>
      <w:r w:rsidRPr="00743105">
        <w:rPr>
          <w:sz w:val="22"/>
        </w:rPr>
        <w:t xml:space="preserve"> – treaty norms, and most analysts don’t regard it as a significant threat </w:t>
      </w:r>
    </w:p>
    <w:p w14:paraId="646CA9A9" w14:textId="77777777" w:rsidR="005B155B" w:rsidRPr="00743105" w:rsidRDefault="005B155B" w:rsidP="005B155B">
      <w:pPr>
        <w:rPr>
          <w:sz w:val="16"/>
        </w:rPr>
      </w:pPr>
      <w:r w:rsidRPr="00743105">
        <w:rPr>
          <w:sz w:val="16"/>
        </w:rPr>
        <w:t xml:space="preserve">Sarah </w:t>
      </w:r>
      <w:proofErr w:type="spellStart"/>
      <w:r w:rsidRPr="00743105">
        <w:rPr>
          <w:rStyle w:val="cite"/>
          <w:rFonts w:ascii="Calibri" w:hAnsi="Calibri"/>
        </w:rPr>
        <w:t>Chankin</w:t>
      </w:r>
      <w:proofErr w:type="spellEnd"/>
      <w:r w:rsidRPr="00743105">
        <w:rPr>
          <w:rStyle w:val="cite"/>
          <w:rFonts w:ascii="Calibri" w:hAnsi="Calibri"/>
        </w:rPr>
        <w:t>-Gould</w:t>
      </w:r>
      <w:r w:rsidRPr="00743105">
        <w:rPr>
          <w:sz w:val="16"/>
        </w:rPr>
        <w:t xml:space="preserve">, a </w:t>
      </w:r>
      <w:proofErr w:type="spellStart"/>
      <w:r w:rsidRPr="00743105">
        <w:rPr>
          <w:sz w:val="16"/>
        </w:rPr>
        <w:t>Scoville</w:t>
      </w:r>
      <w:proofErr w:type="spellEnd"/>
      <w:r w:rsidRPr="00743105">
        <w:rPr>
          <w:sz w:val="16"/>
        </w:rPr>
        <w:t xml:space="preserve"> Peace Fellow with the Arms Sales Monitoring Project at the Federation of American Scientists, Winter </w:t>
      </w:r>
      <w:r w:rsidRPr="00743105">
        <w:rPr>
          <w:rStyle w:val="cite"/>
          <w:rFonts w:ascii="Calibri" w:hAnsi="Calibri"/>
        </w:rPr>
        <w:t>2004</w:t>
      </w:r>
      <w:r w:rsidRPr="00743105">
        <w:rPr>
          <w:sz w:val="16"/>
        </w:rPr>
        <w:t>, FAS Public Interest Report, Vol. 57, No. 1, online: http://www.fas.org/faspir/2004/v57n1/tlatelolco.htm, accessed February 20, 2007</w:t>
      </w:r>
    </w:p>
    <w:p w14:paraId="59BE52F7" w14:textId="2F121ABD" w:rsidR="005B155B" w:rsidRPr="005B155B" w:rsidRDefault="005B155B" w:rsidP="005B155B">
      <w:pPr>
        <w:rPr>
          <w:b/>
          <w:u w:val="single"/>
        </w:rPr>
      </w:pPr>
      <w:r w:rsidRPr="00743105">
        <w:rPr>
          <w:sz w:val="16"/>
        </w:rPr>
        <w:t xml:space="preserve">In 1967, before the Nuclear Non- Proliferation Treaty (NPT) and at the height of the Cold War, </w:t>
      </w:r>
      <w:r w:rsidRPr="008B57ED">
        <w:rPr>
          <w:rStyle w:val="StyleBoldUnderline"/>
          <w:highlight w:val="yellow"/>
        </w:rPr>
        <w:t>the states of Latin America</w:t>
      </w:r>
      <w:r w:rsidRPr="00743105">
        <w:rPr>
          <w:rStyle w:val="StyleBoldUnderline"/>
        </w:rPr>
        <w:t xml:space="preserve"> signed the Treaty of </w:t>
      </w:r>
      <w:proofErr w:type="spellStart"/>
      <w:r w:rsidRPr="00743105">
        <w:rPr>
          <w:rStyle w:val="StyleBoldUnderline"/>
        </w:rPr>
        <w:t>Tlatelolco</w:t>
      </w:r>
      <w:proofErr w:type="spellEnd"/>
      <w:r w:rsidRPr="00743105">
        <w:rPr>
          <w:rStyle w:val="StyleBoldUnderline"/>
        </w:rPr>
        <w:t xml:space="preserve">, </w:t>
      </w:r>
      <w:r w:rsidRPr="008B57ED">
        <w:rPr>
          <w:rStyle w:val="StyleBoldUnderline"/>
          <w:highlight w:val="yellow"/>
        </w:rPr>
        <w:t>creating the world’s first regional Nuclear Weapons Free Zone</w:t>
      </w:r>
      <w:r w:rsidRPr="00743105">
        <w:rPr>
          <w:sz w:val="16"/>
        </w:rPr>
        <w:t xml:space="preserve"> (NWFZ). </w:t>
      </w:r>
      <w:r w:rsidRPr="00743105">
        <w:rPr>
          <w:rStyle w:val="StyleBoldUnderline"/>
        </w:rPr>
        <w:t xml:space="preserve">Today, </w:t>
      </w:r>
      <w:r w:rsidRPr="008B57ED">
        <w:rPr>
          <w:rStyle w:val="StyleBoldUnderline"/>
          <w:highlight w:val="yellow"/>
        </w:rPr>
        <w:t>Latin America is off the radar screen of</w:t>
      </w:r>
      <w:r w:rsidRPr="00743105">
        <w:rPr>
          <w:sz w:val="16"/>
        </w:rPr>
        <w:t xml:space="preserve"> much of </w:t>
      </w:r>
      <w:r w:rsidRPr="00743105">
        <w:rPr>
          <w:rStyle w:val="StyleBoldUnderline"/>
        </w:rPr>
        <w:t xml:space="preserve">the arms control community, and nuclear </w:t>
      </w:r>
      <w:r w:rsidRPr="008B57ED">
        <w:rPr>
          <w:rStyle w:val="StyleBoldUnderline"/>
          <w:highlight w:val="yellow"/>
        </w:rPr>
        <w:t>proliferation</w:t>
      </w:r>
      <w:r w:rsidRPr="00743105">
        <w:rPr>
          <w:rStyle w:val="StyleBoldUnderline"/>
        </w:rPr>
        <w:t xml:space="preserve"> in the hemisphere is not regarded as a significant threat</w:t>
      </w:r>
      <w:r w:rsidRPr="00743105">
        <w:rPr>
          <w:sz w:val="16"/>
        </w:rPr>
        <w:t xml:space="preserve">. Yet rather than detracting from the importance of the </w:t>
      </w:r>
      <w:proofErr w:type="spellStart"/>
      <w:r w:rsidRPr="00743105">
        <w:rPr>
          <w:sz w:val="16"/>
        </w:rPr>
        <w:t>Tlatelolco</w:t>
      </w:r>
      <w:proofErr w:type="spellEnd"/>
      <w:r w:rsidRPr="00743105">
        <w:rPr>
          <w:sz w:val="16"/>
        </w:rPr>
        <w:t xml:space="preserve"> regime, </w:t>
      </w:r>
      <w:r w:rsidRPr="00743105">
        <w:rPr>
          <w:rStyle w:val="StyleBoldUnderline"/>
        </w:rPr>
        <w:t>this should serve as a reminder of what the Treaty has accomplished.</w:t>
      </w:r>
      <w:r w:rsidRPr="00743105">
        <w:rPr>
          <w:rStyle w:val="StyleBoldUnderline"/>
          <w:rFonts w:eastAsia="Arial Unicode MS"/>
        </w:rPr>
        <w:t xml:space="preserve"> </w:t>
      </w:r>
      <w:r w:rsidRPr="00743105">
        <w:rPr>
          <w:rStyle w:val="StyleBoldUnderline"/>
        </w:rPr>
        <w:t>The Treaty</w:t>
      </w:r>
      <w:r w:rsidRPr="00743105">
        <w:rPr>
          <w:sz w:val="16"/>
        </w:rPr>
        <w:t xml:space="preserve"> of </w:t>
      </w:r>
      <w:proofErr w:type="spellStart"/>
      <w:r w:rsidRPr="00743105">
        <w:rPr>
          <w:sz w:val="16"/>
        </w:rPr>
        <w:t>Tlatelolco</w:t>
      </w:r>
      <w:proofErr w:type="spellEnd"/>
      <w:r w:rsidRPr="00743105">
        <w:rPr>
          <w:sz w:val="16"/>
        </w:rPr>
        <w:t xml:space="preserve"> </w:t>
      </w:r>
      <w:r w:rsidRPr="00743105">
        <w:rPr>
          <w:rStyle w:val="StyleBoldUnderline"/>
        </w:rPr>
        <w:t>has contributed to the development of non-proliferation norms in the region</w:t>
      </w:r>
      <w:r w:rsidRPr="00743105">
        <w:rPr>
          <w:sz w:val="16"/>
        </w:rPr>
        <w:t xml:space="preserve">. It was signed only five years after the Cuban Missile Crisis, at which time Cuba remained committed to maintaining the option of nuclear weapons as long as its conflict with the US persisted. In addition, Argentina and Brazil were engrossed in their own race for nuclear arms during the 1970s and 80s. Today, following Cuba’s 2002 ratification, all 33 states in the region have signed and ratified the Treaty. The Treaty of </w:t>
      </w:r>
      <w:proofErr w:type="spellStart"/>
      <w:r w:rsidRPr="00743105">
        <w:rPr>
          <w:sz w:val="16"/>
        </w:rPr>
        <w:t>Tlatelolco</w:t>
      </w:r>
      <w:proofErr w:type="spellEnd"/>
      <w:r w:rsidRPr="00743105">
        <w:rPr>
          <w:sz w:val="16"/>
        </w:rPr>
        <w:t xml:space="preserve"> The Treaty commits States Parties to use nuclear power for peaceful means. </w:t>
      </w:r>
      <w:r w:rsidRPr="008B57ED">
        <w:rPr>
          <w:rStyle w:val="StyleBoldUnderline"/>
          <w:highlight w:val="yellow"/>
        </w:rPr>
        <w:t>The parties are required to prohibit and prevent the testing</w:t>
      </w:r>
      <w:r w:rsidRPr="00743105">
        <w:rPr>
          <w:rStyle w:val="StyleBoldUnderline"/>
        </w:rPr>
        <w:t>, use, manufacture, production, acquisition, receipt, storage, installation, deployment and possession of nuclear weapons</w:t>
      </w:r>
      <w:r w:rsidRPr="00743105">
        <w:rPr>
          <w:sz w:val="16"/>
        </w:rPr>
        <w:t xml:space="preserve"> in their territory. </w:t>
      </w:r>
      <w:r w:rsidRPr="00743105">
        <w:rPr>
          <w:rStyle w:val="StyleBoldUnderline"/>
        </w:rPr>
        <w:t xml:space="preserve">To ensure its effectiveness, </w:t>
      </w:r>
      <w:r w:rsidRPr="008B57ED">
        <w:rPr>
          <w:rStyle w:val="StyleBoldUnderline"/>
          <w:highlight w:val="yellow"/>
        </w:rPr>
        <w:t>the Treaty includes two Additional Protocols</w:t>
      </w:r>
      <w:r w:rsidRPr="00743105">
        <w:rPr>
          <w:rStyle w:val="StyleBoldUnderline"/>
        </w:rPr>
        <w:t xml:space="preserve"> committing states with responsibility for territories in the region</w:t>
      </w:r>
      <w:r w:rsidRPr="00743105">
        <w:rPr>
          <w:sz w:val="16"/>
        </w:rPr>
        <w:t xml:space="preserve"> (France, Holland, the UK and US), and the major nuclear powers (China, France, Russia, UK, and US) to maintaining the NWFZ. The Agency for the Prohibition of Nuclear Weapons in Latin America and the Caribbean – OPANAL – serves as a secretariat for the Treaty regime. A five-member elected Council meets every two months, with states serving four-year terms. In addition, a General Conference of all Member States is convened every two years. The Agency is responsible for ensuring compliance with the Treaty and fulfilling the mandates of the Council and General Conference, including writing reports and maintaining contact with relevant states and international organizations. OPANAL and its </w:t>
      </w:r>
      <w:r w:rsidRPr="00743105">
        <w:rPr>
          <w:rStyle w:val="StyleBoldUnderline"/>
        </w:rPr>
        <w:t xml:space="preserve">Member States have shown a commitment to promoting nuclear non-proliferation both in their </w:t>
      </w:r>
      <w:r>
        <w:rPr>
          <w:rStyle w:val="StyleBoldUnderline"/>
        </w:rPr>
        <w:t xml:space="preserve">own NWFZ and around the world. </w:t>
      </w:r>
    </w:p>
    <w:p w14:paraId="7A34A20E" w14:textId="77777777" w:rsidR="005B155B" w:rsidRPr="00743105" w:rsidRDefault="005B155B" w:rsidP="005B155B">
      <w:pPr>
        <w:pStyle w:val="Heading4"/>
        <w:rPr>
          <w:rFonts w:ascii="Calibri" w:hAnsi="Calibri" w:cs="Times New Roman"/>
        </w:rPr>
      </w:pPr>
      <w:r w:rsidRPr="00743105">
        <w:rPr>
          <w:rFonts w:ascii="Calibri" w:hAnsi="Calibri" w:cs="Times New Roman"/>
        </w:rPr>
        <w:t xml:space="preserve">No </w:t>
      </w:r>
      <w:proofErr w:type="spellStart"/>
      <w:r w:rsidRPr="00743105">
        <w:rPr>
          <w:rFonts w:ascii="Calibri" w:hAnsi="Calibri" w:cs="Times New Roman"/>
        </w:rPr>
        <w:t>prolif</w:t>
      </w:r>
      <w:proofErr w:type="spellEnd"/>
      <w:r w:rsidRPr="00743105">
        <w:rPr>
          <w:rFonts w:ascii="Calibri" w:hAnsi="Calibri" w:cs="Times New Roman"/>
        </w:rPr>
        <w:t xml:space="preserve"> impact</w:t>
      </w:r>
    </w:p>
    <w:p w14:paraId="5039EA99" w14:textId="77777777" w:rsidR="005B155B" w:rsidRPr="00743105" w:rsidRDefault="005B155B" w:rsidP="005B155B">
      <w:r w:rsidRPr="00743105">
        <w:t xml:space="preserve">Colin H. </w:t>
      </w:r>
      <w:proofErr w:type="spellStart"/>
      <w:r w:rsidRPr="00743105">
        <w:rPr>
          <w:rStyle w:val="StyleStyleBold12pt"/>
        </w:rPr>
        <w:t>Kahl</w:t>
      </w:r>
      <w:proofErr w:type="spellEnd"/>
      <w:r w:rsidRPr="00743105">
        <w:rPr>
          <w:rStyle w:val="StyleStyleBold12pt"/>
        </w:rPr>
        <w:t xml:space="preserve"> 13</w:t>
      </w:r>
      <w:r w:rsidRPr="00743105">
        <w:t xml:space="preserve">, Senior Fellow at the Center for a New American Security and an associate professor in the Security Studies Program at Georgetown University’s Edmund A. Walsh School of Foreign Service, Melissa G. Dalton, Visiting Fellow at the Center for a New American Security, Matthew Irvine, Research Associate at the Center for a New American Security, February, “If Iran Builds the Bomb, Will Saudi Arabia Be Next?” </w:t>
      </w:r>
      <w:hyperlink r:id="rId19" w:history="1">
        <w:r w:rsidRPr="00743105">
          <w:rPr>
            <w:rStyle w:val="Hyperlink"/>
          </w:rPr>
          <w:t>http://www.cnas.org/files/documents/publications/CNAS_AtomicKingdom_Kahl.pdf</w:t>
        </w:r>
      </w:hyperlink>
    </w:p>
    <w:p w14:paraId="58E9BEA1" w14:textId="77777777" w:rsidR="005B155B" w:rsidRPr="00743105" w:rsidRDefault="005B155B" w:rsidP="005B155B">
      <w:r w:rsidRPr="00743105">
        <w:t>*</w:t>
      </w:r>
      <w:proofErr w:type="gramStart"/>
      <w:r w:rsidRPr="00743105">
        <w:t>cites</w:t>
      </w:r>
      <w:proofErr w:type="gramEnd"/>
      <w:r w:rsidRPr="00743105">
        <w:t xml:space="preserve"> Jacques Hymans, USC Associate Professor of IR***</w:t>
      </w:r>
    </w:p>
    <w:p w14:paraId="1A431888" w14:textId="77777777" w:rsidR="005B155B" w:rsidRPr="00743105" w:rsidRDefault="005B155B" w:rsidP="005B155B">
      <w:pPr>
        <w:rPr>
          <w:sz w:val="10"/>
        </w:rPr>
      </w:pPr>
      <w:r w:rsidRPr="00743105">
        <w:rPr>
          <w:sz w:val="10"/>
        </w:rPr>
        <w:t xml:space="preserve">I </w:t>
      </w:r>
      <w:proofErr w:type="spellStart"/>
      <w:r w:rsidRPr="00743105">
        <w:rPr>
          <w:sz w:val="10"/>
        </w:rPr>
        <w:t>I</w:t>
      </w:r>
      <w:proofErr w:type="spellEnd"/>
      <w:r w:rsidRPr="00743105">
        <w:rPr>
          <w:sz w:val="10"/>
        </w:rPr>
        <w:t xml:space="preserve"> </w:t>
      </w:r>
      <w:proofErr w:type="spellStart"/>
      <w:proofErr w:type="gramStart"/>
      <w:r w:rsidRPr="00743105">
        <w:rPr>
          <w:sz w:val="10"/>
        </w:rPr>
        <w:t>I</w:t>
      </w:r>
      <w:proofErr w:type="spellEnd"/>
      <w:r w:rsidRPr="00743105">
        <w:rPr>
          <w:sz w:val="10"/>
        </w:rPr>
        <w:t xml:space="preserve"> .</w:t>
      </w:r>
      <w:proofErr w:type="gramEnd"/>
      <w:r w:rsidRPr="00743105">
        <w:rPr>
          <w:sz w:val="10"/>
        </w:rPr>
        <w:t xml:space="preserve"> LESSONS FROM HISTOR Y Concerns over “regional proliferation chains,” “falling nuclear dominos” and “nuclear tipping points” are nothing new; indeed, reactive proliferation fears date back to the dawn of the nuclear age.14 Warnings of an inevitable deluge of proliferation were commonplace from the 1950s to the 1970s, resurfaced during the discussion of “rogue states” in the 1990s and became even more ominous after 9/11.15 In 2004, for example, Mitchell Reiss warned that “in ways both fast and slow, we may very soon be approaching a nuclear ‘tipping point,’ where many countries may decide to acquire nuclear arsenals on short notice, thereby triggering a proliferation epidemic.” Given the presumed fragility of the nuclear nonproliferation regime and the ready supply of nuclear expertise, technology and material, Reiss argued, “a single new entrant into the nuclear club could catalyze similar responses by others in the region, with the Middle East and Northeast Asia the most likely candidates.”16 Nevertheless, </w:t>
      </w:r>
      <w:r w:rsidRPr="00743105">
        <w:rPr>
          <w:rStyle w:val="StyleBoldUnderline"/>
          <w:highlight w:val="yellow"/>
        </w:rPr>
        <w:t>predictions of</w:t>
      </w:r>
      <w:r w:rsidRPr="00743105">
        <w:rPr>
          <w:sz w:val="10"/>
        </w:rPr>
        <w:t xml:space="preserve"> inevitable </w:t>
      </w:r>
      <w:r w:rsidRPr="00743105">
        <w:rPr>
          <w:rStyle w:val="StyleBoldUnderline"/>
          <w:highlight w:val="yellow"/>
        </w:rPr>
        <w:t>prolif</w:t>
      </w:r>
      <w:r w:rsidRPr="00743105">
        <w:rPr>
          <w:sz w:val="10"/>
        </w:rPr>
        <w:t xml:space="preserve">eration </w:t>
      </w:r>
      <w:r w:rsidRPr="00743105">
        <w:rPr>
          <w:rStyle w:val="StyleBoldUnderline"/>
          <w:highlight w:val="yellow"/>
        </w:rPr>
        <w:t xml:space="preserve">cascades have </w:t>
      </w:r>
      <w:r w:rsidRPr="00743105">
        <w:rPr>
          <w:rStyle w:val="Emphasis"/>
          <w:highlight w:val="yellow"/>
        </w:rPr>
        <w:t>historically proven false</w:t>
      </w:r>
      <w:r w:rsidRPr="00743105">
        <w:rPr>
          <w:sz w:val="10"/>
        </w:rPr>
        <w:t xml:space="preserve"> (see The Proliferation Cascade Myth text box). In the six decades since atomic weapons were first developed, nuclear restraint has proven far more common than nuclear proliferation, and cases of reactive proliferation have been exceedingly rare. Moreover, most </w:t>
      </w:r>
      <w:r w:rsidRPr="00743105">
        <w:rPr>
          <w:rStyle w:val="StyleBoldUnderline"/>
          <w:highlight w:val="yellow"/>
        </w:rPr>
        <w:t xml:space="preserve">countries </w:t>
      </w:r>
      <w:r w:rsidRPr="00743105">
        <w:rPr>
          <w:rStyle w:val="StyleBoldUnderline"/>
        </w:rPr>
        <w:t>that</w:t>
      </w:r>
      <w:r w:rsidRPr="00743105">
        <w:rPr>
          <w:sz w:val="10"/>
        </w:rPr>
        <w:t xml:space="preserve"> have </w:t>
      </w:r>
      <w:r w:rsidRPr="00743105">
        <w:rPr>
          <w:rStyle w:val="StyleBoldUnderline"/>
        </w:rPr>
        <w:t>started down the nuclear path</w:t>
      </w:r>
      <w:r w:rsidRPr="00743105">
        <w:rPr>
          <w:sz w:val="10"/>
        </w:rPr>
        <w:t xml:space="preserve"> have </w:t>
      </w:r>
      <w:r w:rsidRPr="00743105">
        <w:rPr>
          <w:rStyle w:val="StyleBoldUnderline"/>
          <w:highlight w:val="yellow"/>
        </w:rPr>
        <w:t xml:space="preserve">found the road </w:t>
      </w:r>
      <w:r w:rsidRPr="00743105">
        <w:rPr>
          <w:rStyle w:val="Emphasis"/>
          <w:highlight w:val="yellow"/>
        </w:rPr>
        <w:t>more difficult than imagined</w:t>
      </w:r>
      <w:r w:rsidRPr="00743105">
        <w:rPr>
          <w:rStyle w:val="StyleBoldUnderline"/>
          <w:highlight w:val="yellow"/>
        </w:rPr>
        <w:t>,</w:t>
      </w:r>
      <w:r w:rsidRPr="00743105">
        <w:rPr>
          <w:sz w:val="10"/>
        </w:rPr>
        <w:t xml:space="preserve"> both technologically and bureaucratically, </w:t>
      </w:r>
      <w:r w:rsidRPr="00743105">
        <w:rPr>
          <w:rStyle w:val="StyleBoldUnderline"/>
          <w:highlight w:val="yellow"/>
        </w:rPr>
        <w:t>leading the majority</w:t>
      </w:r>
      <w:r w:rsidRPr="00743105">
        <w:rPr>
          <w:sz w:val="10"/>
        </w:rPr>
        <w:t xml:space="preserve"> of nuclear-weapons aspirants </w:t>
      </w:r>
      <w:r w:rsidRPr="00743105">
        <w:rPr>
          <w:rStyle w:val="Emphasis"/>
          <w:highlight w:val="yellow"/>
        </w:rPr>
        <w:t>to reverse course.</w:t>
      </w:r>
      <w:r w:rsidRPr="00743105">
        <w:rPr>
          <w:sz w:val="10"/>
        </w:rPr>
        <w:t xml:space="preserve"> Thus, despite frequent warnings of an unstoppable “nuclear express,”17 William Potter and </w:t>
      </w:r>
      <w:proofErr w:type="spellStart"/>
      <w:r w:rsidRPr="00743105">
        <w:rPr>
          <w:sz w:val="10"/>
        </w:rPr>
        <w:t>Gaukhar</w:t>
      </w:r>
      <w:proofErr w:type="spellEnd"/>
      <w:r w:rsidRPr="00743105">
        <w:rPr>
          <w:sz w:val="10"/>
        </w:rPr>
        <w:t xml:space="preserve"> </w:t>
      </w:r>
      <w:proofErr w:type="spellStart"/>
      <w:r w:rsidRPr="00743105">
        <w:rPr>
          <w:sz w:val="10"/>
        </w:rPr>
        <w:t>Mukhatzhanova</w:t>
      </w:r>
      <w:proofErr w:type="spellEnd"/>
      <w:r w:rsidRPr="00743105">
        <w:rPr>
          <w:sz w:val="10"/>
        </w:rPr>
        <w:t xml:space="preserve"> astutely note that the “train to date has been slow to pick up steam, has made fewer stops than anticipated, and usually has arrived much later than expected.”18 None of this means that additional proliferation in response to Iran’s nuclear ambitions is inconceivable, but the empirical record does suggest that regional chain reactions are not inevitable. Instead, only certain countries are candidates for reactive proliferation. Determining the risk that any given country in the Middle East will proliferate in response to Iranian </w:t>
      </w:r>
      <w:proofErr w:type="spellStart"/>
      <w:r w:rsidRPr="00743105">
        <w:rPr>
          <w:sz w:val="10"/>
        </w:rPr>
        <w:t>nuclearization</w:t>
      </w:r>
      <w:proofErr w:type="spellEnd"/>
      <w:r w:rsidRPr="00743105">
        <w:rPr>
          <w:sz w:val="10"/>
        </w:rPr>
        <w:t xml:space="preserve"> requires an assessment of the incentives and disincentives for acquiring a nuclear deterrent, the technical and bureaucratic constraints and the available strategic alternatives. Incentives and Disincentives to Proliferate Security considerations, status and reputational concerns and the prospect of sanctions combine to shape the incentives and disincentives for states to pursue nuclear weapons. </w:t>
      </w:r>
      <w:r w:rsidRPr="00743105">
        <w:rPr>
          <w:rStyle w:val="StyleBoldUnderline"/>
          <w:highlight w:val="yellow"/>
        </w:rPr>
        <w:t>Analysts</w:t>
      </w:r>
      <w:r w:rsidRPr="00743105">
        <w:rPr>
          <w:sz w:val="10"/>
        </w:rPr>
        <w:t xml:space="preserve"> </w:t>
      </w:r>
      <w:r w:rsidRPr="00743105">
        <w:rPr>
          <w:rStyle w:val="StyleBoldUnderline"/>
        </w:rPr>
        <w:t>predicting proliferation</w:t>
      </w:r>
      <w:r w:rsidRPr="00743105">
        <w:rPr>
          <w:sz w:val="10"/>
        </w:rPr>
        <w:t xml:space="preserve"> cascades tend to </w:t>
      </w:r>
      <w:r w:rsidRPr="00743105">
        <w:rPr>
          <w:rStyle w:val="StyleBoldUnderline"/>
        </w:rPr>
        <w:t>emphasize the incentives for</w:t>
      </w:r>
      <w:r w:rsidRPr="00743105">
        <w:rPr>
          <w:sz w:val="10"/>
        </w:rPr>
        <w:t xml:space="preserve"> reactive </w:t>
      </w:r>
      <w:r w:rsidRPr="00743105">
        <w:rPr>
          <w:rStyle w:val="StyleBoldUnderline"/>
        </w:rPr>
        <w:t>prolif</w:t>
      </w:r>
      <w:r w:rsidRPr="00743105">
        <w:rPr>
          <w:sz w:val="10"/>
        </w:rPr>
        <w:t xml:space="preserve">eration </w:t>
      </w:r>
      <w:r w:rsidRPr="00743105">
        <w:rPr>
          <w:rStyle w:val="StyleBoldUnderline"/>
        </w:rPr>
        <w:t>while</w:t>
      </w:r>
      <w:r w:rsidRPr="00743105">
        <w:rPr>
          <w:sz w:val="10"/>
        </w:rPr>
        <w:t xml:space="preserve"> ignoring or </w:t>
      </w:r>
      <w:r w:rsidRPr="00743105">
        <w:rPr>
          <w:rStyle w:val="Emphasis"/>
          <w:highlight w:val="yellow"/>
        </w:rPr>
        <w:t>downplaying the disincentives</w:t>
      </w:r>
      <w:r w:rsidRPr="00743105">
        <w:rPr>
          <w:rStyle w:val="StyleBoldUnderline"/>
          <w:highlight w:val="yellow"/>
        </w:rPr>
        <w:t>.</w:t>
      </w:r>
      <w:r w:rsidRPr="00743105">
        <w:rPr>
          <w:sz w:val="10"/>
        </w:rPr>
        <w:t xml:space="preserve"> </w:t>
      </w:r>
      <w:r w:rsidRPr="00743105">
        <w:rPr>
          <w:rStyle w:val="StyleBoldUnderline"/>
        </w:rPr>
        <w:t>Yet</w:t>
      </w:r>
      <w:r w:rsidRPr="00743105">
        <w:rPr>
          <w:sz w:val="10"/>
        </w:rPr>
        <w:t xml:space="preserve">, as it turns out, </w:t>
      </w:r>
      <w:r w:rsidRPr="00743105">
        <w:rPr>
          <w:rStyle w:val="StyleBoldUnderline"/>
          <w:highlight w:val="yellow"/>
        </w:rPr>
        <w:t>instances of</w:t>
      </w:r>
      <w:r w:rsidRPr="00743105">
        <w:rPr>
          <w:sz w:val="10"/>
        </w:rPr>
        <w:t xml:space="preserve"> nuclear </w:t>
      </w:r>
      <w:r w:rsidRPr="00743105">
        <w:rPr>
          <w:rStyle w:val="StyleBoldUnderline"/>
          <w:highlight w:val="yellow"/>
        </w:rPr>
        <w:t>prolif</w:t>
      </w:r>
      <w:r w:rsidRPr="00743105">
        <w:rPr>
          <w:sz w:val="10"/>
        </w:rPr>
        <w:t xml:space="preserve">eration (including reactive proliferation) </w:t>
      </w:r>
      <w:r w:rsidRPr="00743105">
        <w:rPr>
          <w:rStyle w:val="StyleBoldUnderline"/>
          <w:highlight w:val="yellow"/>
        </w:rPr>
        <w:t xml:space="preserve">have been </w:t>
      </w:r>
      <w:r w:rsidRPr="00743105">
        <w:rPr>
          <w:rStyle w:val="Emphasis"/>
          <w:highlight w:val="yellow"/>
        </w:rPr>
        <w:t>so rare</w:t>
      </w:r>
      <w:r w:rsidRPr="00743105">
        <w:rPr>
          <w:rStyle w:val="StyleBoldUnderline"/>
          <w:highlight w:val="yellow"/>
        </w:rPr>
        <w:t xml:space="preserve"> because</w:t>
      </w:r>
      <w:r w:rsidRPr="00743105">
        <w:rPr>
          <w:sz w:val="10"/>
        </w:rPr>
        <w:t xml:space="preserve"> going down </w:t>
      </w:r>
      <w:r w:rsidRPr="00743105">
        <w:rPr>
          <w:rStyle w:val="StyleBoldUnderline"/>
        </w:rPr>
        <w:t>this road</w:t>
      </w:r>
      <w:r w:rsidRPr="00743105">
        <w:rPr>
          <w:sz w:val="10"/>
        </w:rPr>
        <w:t xml:space="preserve"> often </w:t>
      </w:r>
      <w:r w:rsidRPr="00743105">
        <w:rPr>
          <w:rStyle w:val="StyleBoldUnderline"/>
        </w:rPr>
        <w:t>risks insecurity, reputational damage and economic</w:t>
      </w:r>
      <w:r w:rsidRPr="00743105">
        <w:rPr>
          <w:rStyle w:val="StyleBoldUnderline"/>
          <w:highlight w:val="yellow"/>
        </w:rPr>
        <w:t xml:space="preserve"> costs </w:t>
      </w:r>
      <w:r w:rsidRPr="00743105">
        <w:rPr>
          <w:rStyle w:val="StyleBoldUnderline"/>
        </w:rPr>
        <w:t xml:space="preserve">that </w:t>
      </w:r>
      <w:r w:rsidRPr="00743105">
        <w:rPr>
          <w:rStyle w:val="StyleBoldUnderline"/>
          <w:highlight w:val="yellow"/>
        </w:rPr>
        <w:t>outweigh</w:t>
      </w:r>
      <w:r w:rsidRPr="00743105">
        <w:rPr>
          <w:sz w:val="10"/>
        </w:rPr>
        <w:t xml:space="preserve"> the </w:t>
      </w:r>
      <w:r w:rsidRPr="00743105">
        <w:rPr>
          <w:rStyle w:val="StyleBoldUnderline"/>
        </w:rPr>
        <w:t xml:space="preserve">potential </w:t>
      </w:r>
      <w:r w:rsidRPr="00743105">
        <w:rPr>
          <w:rStyle w:val="StyleBoldUnderline"/>
          <w:highlight w:val="yellow"/>
        </w:rPr>
        <w:t>benefits.</w:t>
      </w:r>
      <w:r w:rsidRPr="00743105">
        <w:rPr>
          <w:sz w:val="10"/>
        </w:rPr>
        <w:t xml:space="preserve">19 Security and regime survival are especially important motivations driving state decisions to proliferate. All else being equal, if a state’s leadership believes that a nuclear deterrent is required to address an acute security challenge, proliferation is more likely.20 Countries in conflict-prone neighborhoods facing an “enduring rival”– especially countries with inferior conventional military capabilities vis-à-vis their opponents or those that face an adversary that possesses or is seeking nuclear weapons – may be particularly prone to seeking a nuclear deterrent to avert aggression.21 A recent quantitative study by Philipp </w:t>
      </w:r>
      <w:proofErr w:type="spellStart"/>
      <w:r w:rsidRPr="00743105">
        <w:rPr>
          <w:sz w:val="10"/>
        </w:rPr>
        <w:t>Bleek</w:t>
      </w:r>
      <w:proofErr w:type="spellEnd"/>
      <w:r w:rsidRPr="00743105">
        <w:rPr>
          <w:sz w:val="10"/>
        </w:rPr>
        <w:t>, for example, found that security threats, as measured by the frequency and intensity of conventional militarized disputes, were highly correlated with decisions to launch nuclear weapons programs and eventually acquire the bomb.22 The Proliferation Cascade Myth Despite repeated warnings since the dawn of the nuclear age of an inevitable deluge of nuclear proliferation, such fears have thus far proven largely unfounded. Historically, nuclear restraint is the rule, not the exception – and the degree of restraint has actually increased over time. In the first two decades of the nuclear age, five nuclear-weapons states emerged: the United States (1945), the Soviet Union (1949), the United Kingdom (1952), France (1960) and China (1964). However, in the nearly 50 years since China developed nuclear weapons, only four additional countries have entered (and remained in) the nuclear club: Israel (allegedly in 1967), India (“peaceful” nuclear test in 1974, acquisition in late-1980s, test in 1998), Pakistan (acquisition in late-1980s, test in 1998) and North Korea (test in 2006)</w:t>
      </w:r>
      <w:proofErr w:type="gramStart"/>
      <w:r w:rsidRPr="00743105">
        <w:rPr>
          <w:sz w:val="10"/>
        </w:rPr>
        <w:t>.23</w:t>
      </w:r>
      <w:proofErr w:type="gramEnd"/>
      <w:r w:rsidRPr="00743105">
        <w:rPr>
          <w:sz w:val="10"/>
        </w:rPr>
        <w:t xml:space="preserve"> This significant slowdown in the pace of proliferation occurred despite the widespread dissemination of nuclear know-how and the fact that the number of states with the technical and industrial capability to pursue nuclear weapons programs has significantly increased over time.24 Moreover, in the past 20 years, several states have either given up their nuclear weapons (South Africa and the Soviet successor states Belarus, Kazakhstan and Ukraine) or ended their highly developed nuclear weapons programs (e.g., Argentina, Brazil and Libya).25 Indeed, by one estimate, 37 countries have pursued nuclear programs with possible </w:t>
      </w:r>
      <w:proofErr w:type="spellStart"/>
      <w:r w:rsidRPr="00743105">
        <w:rPr>
          <w:sz w:val="10"/>
        </w:rPr>
        <w:t>weaponsrelated</w:t>
      </w:r>
      <w:proofErr w:type="spellEnd"/>
      <w:r w:rsidRPr="00743105">
        <w:rPr>
          <w:sz w:val="10"/>
        </w:rPr>
        <w:t xml:space="preserve"> dimensions since 1945, yet the overwhelming number chose to abandon these activities before they produced a bomb. Over time, </w:t>
      </w:r>
      <w:r w:rsidRPr="00743105">
        <w:rPr>
          <w:rStyle w:val="StyleBoldUnderline"/>
        </w:rPr>
        <w:t xml:space="preserve">the number of nuclear </w:t>
      </w:r>
      <w:r w:rsidRPr="00743105">
        <w:rPr>
          <w:rStyle w:val="Emphasis"/>
          <w:highlight w:val="yellow"/>
        </w:rPr>
        <w:t xml:space="preserve">reversals has grown while </w:t>
      </w:r>
      <w:r w:rsidRPr="00743105">
        <w:rPr>
          <w:rStyle w:val="Emphasis"/>
        </w:rPr>
        <w:t>the number of</w:t>
      </w:r>
      <w:r w:rsidRPr="00743105">
        <w:rPr>
          <w:rStyle w:val="Emphasis"/>
          <w:highlight w:val="yellow"/>
        </w:rPr>
        <w:t xml:space="preserve"> states initiating programs</w:t>
      </w:r>
      <w:r w:rsidRPr="00743105">
        <w:rPr>
          <w:sz w:val="10"/>
        </w:rPr>
        <w:t xml:space="preserve"> with possible military dimensions </w:t>
      </w:r>
      <w:r w:rsidRPr="00743105">
        <w:rPr>
          <w:rStyle w:val="Emphasis"/>
          <w:highlight w:val="yellow"/>
        </w:rPr>
        <w:t>has</w:t>
      </w:r>
      <w:r w:rsidRPr="00743105">
        <w:rPr>
          <w:sz w:val="10"/>
        </w:rPr>
        <w:t xml:space="preserve"> markedly </w:t>
      </w:r>
      <w:r w:rsidRPr="00743105">
        <w:rPr>
          <w:rStyle w:val="Emphasis"/>
          <w:highlight w:val="yellow"/>
        </w:rPr>
        <w:t>declined</w:t>
      </w:r>
      <w:r w:rsidRPr="00743105">
        <w:rPr>
          <w:rStyle w:val="StyleBoldUnderline"/>
          <w:highlight w:val="yellow"/>
        </w:rPr>
        <w:t>.</w:t>
      </w:r>
      <w:r w:rsidRPr="00743105">
        <w:rPr>
          <w:sz w:val="10"/>
        </w:rPr>
        <w:t xml:space="preserve">26 Furthermore – especially since the Nuclear Non-Proliferation Treaty (NPT) went into force in 1970 – reactive proliferation has been exceedingly rare. The NPT has near-universal membership among the community of nations; only India, Israel, Pakistan and North Korea currently stand outside the treaty. Yet the actual and suspected acquisition of nuclear weapons by these outliers has not triggered widespread reactive proliferation in their respective neighborhoods. Pakistan followed India into the nuclear club, and the two have engaged in a vigorous arms race, but Pakistani </w:t>
      </w:r>
      <w:proofErr w:type="spellStart"/>
      <w:r w:rsidRPr="00743105">
        <w:rPr>
          <w:sz w:val="10"/>
        </w:rPr>
        <w:t>nuclearization</w:t>
      </w:r>
      <w:proofErr w:type="spellEnd"/>
      <w:r w:rsidRPr="00743105">
        <w:rPr>
          <w:sz w:val="10"/>
        </w:rPr>
        <w:t xml:space="preserve"> did not spark additional South Asian states to acquire nuclear weapons. Similarly, the North Korean bomb did not lead South Korea, Japan or other regional states to follow suit.27 In the Middle </w:t>
      </w:r>
      <w:proofErr w:type="gramStart"/>
      <w:r w:rsidRPr="00743105">
        <w:rPr>
          <w:sz w:val="10"/>
        </w:rPr>
        <w:t>East,</w:t>
      </w:r>
      <w:proofErr w:type="gramEnd"/>
      <w:r w:rsidRPr="00743105">
        <w:rPr>
          <w:sz w:val="10"/>
        </w:rPr>
        <w:t xml:space="preserve"> no country has successfully built a nuclear weapon in the four decades since Israel allegedly built its first nuclear weapons. Egypt took initial steps toward </w:t>
      </w:r>
      <w:proofErr w:type="spellStart"/>
      <w:r w:rsidRPr="00743105">
        <w:rPr>
          <w:sz w:val="10"/>
        </w:rPr>
        <w:t>nuclearization</w:t>
      </w:r>
      <w:proofErr w:type="spellEnd"/>
      <w:r w:rsidRPr="00743105">
        <w:rPr>
          <w:sz w:val="10"/>
        </w:rPr>
        <w:t xml:space="preserve"> in the 1950s and then expanded these efforts in the late 1960s and 1970s in response to Israel’s presumed capabilities. However, Cairo then ratified the NPT in 1981 and abandoned its program.28 Libya, Iraq and Iran all pursued nuclear weapons capabilities, but only Iran’s program persists and none of these states initiated their efforts primarily as a defensive response to Israel’s presumed arsenal.29 Sometime in the 2000s, Syria also appears to have initiated nuclear activities with possible military dimensions, including construction of a covert nuclear reactor near al-</w:t>
      </w:r>
      <w:proofErr w:type="spellStart"/>
      <w:r w:rsidRPr="00743105">
        <w:rPr>
          <w:sz w:val="10"/>
        </w:rPr>
        <w:t>Kibar</w:t>
      </w:r>
      <w:proofErr w:type="spellEnd"/>
      <w:r w:rsidRPr="00743105">
        <w:rPr>
          <w:sz w:val="10"/>
        </w:rPr>
        <w:t xml:space="preserve">, likely enabled by North Korean assistance.30 (An Israeli airstrike destroyed the facility in 2007.31) The motivations for Syria’s activities remain murky, but the nearly 40-year lag between Israel’s alleged development of the bomb and Syria’s actions suggests that reactive proliferation was not the most likely cause. Finally, even countries that start on the nuclear path have found it very difficult, and exceedingly time consuming, to reach the end. Of the 10 countries that launched nuclear weapons projects after 1970, only three (Pakistan, North Korea and South Africa) succeeded; one (Iran) remains in progress, and the rest failed or were reversed.32 The successful projects have also generally needed much more time than expected to finish. According to Jacques Hymans, </w:t>
      </w:r>
      <w:r w:rsidRPr="00743105">
        <w:rPr>
          <w:rStyle w:val="StyleBoldUnderline"/>
          <w:highlight w:val="yellow"/>
        </w:rPr>
        <w:t xml:space="preserve">the average time </w:t>
      </w:r>
      <w:r w:rsidRPr="00743105">
        <w:rPr>
          <w:rStyle w:val="StyleBoldUnderline"/>
        </w:rPr>
        <w:t>required to complete a</w:t>
      </w:r>
      <w:r w:rsidRPr="00743105">
        <w:rPr>
          <w:sz w:val="10"/>
        </w:rPr>
        <w:t xml:space="preserve"> nuclear weapons </w:t>
      </w:r>
      <w:r w:rsidRPr="00743105">
        <w:rPr>
          <w:rStyle w:val="StyleBoldUnderline"/>
        </w:rPr>
        <w:t xml:space="preserve">program </w:t>
      </w:r>
      <w:r w:rsidRPr="00743105">
        <w:rPr>
          <w:rStyle w:val="StyleBoldUnderline"/>
          <w:highlight w:val="yellow"/>
        </w:rPr>
        <w:t xml:space="preserve">has increased </w:t>
      </w:r>
      <w:r w:rsidRPr="00743105">
        <w:rPr>
          <w:rStyle w:val="StyleBoldUnderline"/>
        </w:rPr>
        <w:t>from seven</w:t>
      </w:r>
      <w:r w:rsidRPr="00743105">
        <w:rPr>
          <w:sz w:val="10"/>
        </w:rPr>
        <w:t xml:space="preserve"> years prior to 1970 </w:t>
      </w:r>
      <w:r w:rsidRPr="00743105">
        <w:rPr>
          <w:rStyle w:val="StyleBoldUnderline"/>
          <w:highlight w:val="yellow"/>
        </w:rPr>
        <w:t>to</w:t>
      </w:r>
      <w:r w:rsidRPr="00743105">
        <w:rPr>
          <w:sz w:val="10"/>
        </w:rPr>
        <w:t xml:space="preserve"> about </w:t>
      </w:r>
      <w:r w:rsidRPr="00743105">
        <w:rPr>
          <w:rStyle w:val="Emphasis"/>
          <w:highlight w:val="yellow"/>
        </w:rPr>
        <w:t>17 years</w:t>
      </w:r>
      <w:r w:rsidRPr="00743105">
        <w:rPr>
          <w:sz w:val="10"/>
        </w:rPr>
        <w:t xml:space="preserve"> after 1970, </w:t>
      </w:r>
      <w:r w:rsidRPr="00743105">
        <w:rPr>
          <w:rStyle w:val="StyleBoldUnderline"/>
        </w:rPr>
        <w:t>even as the hardware, knowledge and industrial base required for prolif</w:t>
      </w:r>
      <w:r w:rsidRPr="00743105">
        <w:rPr>
          <w:sz w:val="10"/>
        </w:rPr>
        <w:t xml:space="preserve">eration </w:t>
      </w:r>
      <w:r w:rsidRPr="00743105">
        <w:rPr>
          <w:rStyle w:val="StyleBoldUnderline"/>
        </w:rPr>
        <w:t>has expanded</w:t>
      </w:r>
      <w:r w:rsidRPr="00743105">
        <w:rPr>
          <w:sz w:val="10"/>
        </w:rPr>
        <w:t xml:space="preserve"> to more and more countries.33 Yet throughout the nuclear age, many states with potential security incentives to develop nuclear weapons have nevertheless abstained from doing so.34 Moreover, contrary to common expectations, recent statistical research shows that states with an enduring rival that possesses or is pursuing nuclear weapons are not more likely than other states to launch nuclear weapons programs or go all the way to acquiring the bomb, although they do seem more likely to explore nuclear weapons options.35 This suggests that a rival’s acquisition of nuclear weapons does not inevitably drive proliferation decisions. One reason that reactive proliferation is not an automatic response to a rival’s acquisition of nuclear arms is the fact that security calculations can cut in both directions. Nuclear weapons might deter outside threats, but </w:t>
      </w:r>
      <w:r w:rsidRPr="00743105">
        <w:rPr>
          <w:rStyle w:val="StyleBoldUnderline"/>
        </w:rPr>
        <w:t>leaders have to weigh</w:t>
      </w:r>
      <w:r w:rsidRPr="00743105">
        <w:rPr>
          <w:sz w:val="10"/>
        </w:rPr>
        <w:t xml:space="preserve"> these </w:t>
      </w:r>
      <w:r w:rsidRPr="00743105">
        <w:rPr>
          <w:rStyle w:val="StyleBoldUnderline"/>
        </w:rPr>
        <w:t>potential gains against the possibility that seeking nuclear weapons would</w:t>
      </w:r>
      <w:r w:rsidRPr="00743105">
        <w:rPr>
          <w:sz w:val="10"/>
        </w:rPr>
        <w:t xml:space="preserve"> make the country or regime less secure by </w:t>
      </w:r>
      <w:r w:rsidRPr="00743105">
        <w:rPr>
          <w:rStyle w:val="StyleBoldUnderline"/>
        </w:rPr>
        <w:t>trigger</w:t>
      </w:r>
      <w:r w:rsidRPr="00743105">
        <w:rPr>
          <w:sz w:val="10"/>
        </w:rPr>
        <w:t xml:space="preserve">ing </w:t>
      </w:r>
      <w:r w:rsidRPr="00743105">
        <w:rPr>
          <w:rStyle w:val="StyleBoldUnderline"/>
        </w:rPr>
        <w:t>a regional arms race or</w:t>
      </w:r>
      <w:r w:rsidRPr="00743105">
        <w:rPr>
          <w:sz w:val="10"/>
        </w:rPr>
        <w:t xml:space="preserve"> a preventive </w:t>
      </w:r>
      <w:r w:rsidRPr="00743105">
        <w:rPr>
          <w:rStyle w:val="StyleBoldUnderline"/>
        </w:rPr>
        <w:t>attack by outside powers.</w:t>
      </w:r>
      <w:r w:rsidRPr="00743105">
        <w:rPr>
          <w:sz w:val="10"/>
        </w:rPr>
        <w:t xml:space="preserve"> Countries also have to consider the possibility that </w:t>
      </w:r>
      <w:r w:rsidRPr="00743105">
        <w:rPr>
          <w:rStyle w:val="StyleBoldUnderline"/>
        </w:rPr>
        <w:t>pursuing nuclear weapons will</w:t>
      </w:r>
      <w:r w:rsidRPr="00743105">
        <w:rPr>
          <w:sz w:val="10"/>
        </w:rPr>
        <w:t xml:space="preserve"> produce </w:t>
      </w:r>
      <w:r w:rsidRPr="00743105">
        <w:rPr>
          <w:rStyle w:val="StyleBoldUnderline"/>
        </w:rPr>
        <w:t>strain</w:t>
      </w:r>
      <w:r w:rsidRPr="00743105">
        <w:rPr>
          <w:sz w:val="10"/>
        </w:rPr>
        <w:t xml:space="preserve">s in strategic </w:t>
      </w:r>
      <w:r w:rsidRPr="00743105">
        <w:rPr>
          <w:rStyle w:val="StyleBoldUnderline"/>
        </w:rPr>
        <w:t>relations</w:t>
      </w:r>
      <w:r w:rsidRPr="00743105">
        <w:rPr>
          <w:sz w:val="10"/>
        </w:rPr>
        <w:t xml:space="preserve">hips </w:t>
      </w:r>
      <w:r w:rsidRPr="00743105">
        <w:rPr>
          <w:rStyle w:val="StyleBoldUnderline"/>
        </w:rPr>
        <w:t>with</w:t>
      </w:r>
      <w:r w:rsidRPr="00743105">
        <w:rPr>
          <w:sz w:val="10"/>
        </w:rPr>
        <w:t xml:space="preserve"> key </w:t>
      </w:r>
      <w:r w:rsidRPr="00743105">
        <w:rPr>
          <w:rStyle w:val="StyleBoldUnderline"/>
        </w:rPr>
        <w:t>allies</w:t>
      </w:r>
      <w:r w:rsidRPr="00743105">
        <w:rPr>
          <w:sz w:val="10"/>
        </w:rPr>
        <w:t xml:space="preserve"> and security patrons. If a state’s leaders conclude that their overall security would decrease by building a bomb, they are not likely to do so.36 Moreover, although security considerations are often central, they are rarely sufficient to motivate states to develop nuclear weapons. Scholars have noted the importance of other factors, most notably the perceived effects of nuclear weapons on a country’s relative status and influence.37 Empirically, the most highly motivated states seem to be those with leaders that simultaneously believe a nuclear deterrent is essential to counter an existential threat and view nuclear weapons as crucial for maintaining or enhancing their international status and influence. Leaders that see their country as naturally at odds with, and naturally equal or superior to, a threatening external foe appear to be especially prone to pursuing nuclear weapons.38 Thus, as Jacques Hymans argues, extreme levels of fear and pride often “combine to produce a very strong tendency to reach for the bomb.”39 Yet here too, leaders contemplating acquiring nuclear weapons have to balance the possible increase to their prestige and influence against the normative and reputational costs associated with violating the Nuclear Non-Proliferation Treaty (NPT). If a country’s leaders fully embrace the principles and norms embodied in the NPT, highly value positive diplomatic relations with Western countries and see membership in the “community of nations” as central to their national interests and identity, they are likely to worry that developing nuclear weapons would damage (rather than bolster) their reputation and influence, and thus they will be less likely to go for the bomb.40 In contrast, countries with regimes or ruling coalitions that embrace an ideology that rejects the Western dominated international order and prioritizes national self-reliance and autonomy from outside interference seem more inclined toward proliferation regardless of whether they are signatories to the NPT.41 Most countries appear to fall in the former category, whereas only a small number of “rogue” states fit the latter. According to one count, before the NPT went into effect, more than 40 percent of states with the economic resources to pursue nuclear programs with potential military applications did so, and very few renounced those programs. Since the inception of the nonproliferation norm in 1970, however, only 15 percent of economically capable states have started such programs, and nearly 70 percent of all states that had engaged in such activities gave them up.42 The prospect of being targeted with economic sanctions by powerful states is also likely to factor into the decisions of would-be proliferators. Although sanctions alone proved insufficient to dissuade Iraq, North Korea and (thus far) Iran from violating their nonproliferation obligations under the NPT, this does not necessarily indicate that sanctions are irrelevant. A potential proliferator’s vulnerability to sanctions must be considered. All else being equal, the more vulnerable a state’s economy is to external pressure, the less likely it is to pursue nuclear weapons. A comparison of states in East Asia and the Middle East that have pursued nuclear weapons with those that have not done so suggests that countries with economies that are highly integrated into the international economic system – especially those dominated by ruling coalitions that seek further integration – have historically been less inclined to pursue nuclear weapons than those with inward-oriented economies and ruling coalitions.43 A state’s vulnerability to sanctions matters, but so too does the leadership’s assessment regarding the probability that outside powers would actually be willing to impose sanctions. Some would-be proliferators can be easily sanctioned because their exclusion from international economic transactions creates few downsides for sanctioning states. In other instances, however, a state may be so vital to outside powers – economically or geopolitically – that it is unlikely to be sanctioned regardless of NPT violations. Technical and Bureaucratic Constraints In addition to motivation to pursue the bomb, a state must have the technical and bureaucratic wherewithal to do so. This capability is partly a function of wealth. Richer and more industrialized states can develop nuclear weapons more easily than poorer and less industrial ones can; although as Pakistan and North Korea demonstrate, cash-strapped states can sometimes succeed in developing nuclear weapons if they are willing to make enormous sacrifices.44 A country’s technical know-how and the sophistication of its civilian nuclear program also help determine the ease and speed with which it can potentially pursue the bomb. The existence of uranium deposits and related mining activity, civilian nuclear power plants, nuclear research reactors and laboratories and a large cadre of scientists and engineers trained in relevant areas of chemistry and nuclear physics may give a country some “latent” capability to eventually produce nuclear weapons. Mastery of the fuel-cycle – the ability to enrich uranium or produce, separate and reprocess plutonium – is particularly important because this is the essential pathway whereby states can indigenously produce the fissile material required to make a nuclear explosive device.45 States must also possess the bureaucratic capacity and managerial culture to successfully complete a nuclear weapons program. Hymans convincingly argues that many recent would-be proliferators have weak state institutions that permit, or even encourage, </w:t>
      </w:r>
      <w:r w:rsidRPr="00743105">
        <w:rPr>
          <w:rStyle w:val="StyleBoldUnderline"/>
          <w:highlight w:val="yellow"/>
        </w:rPr>
        <w:t>rulers</w:t>
      </w:r>
      <w:r w:rsidRPr="00743105">
        <w:rPr>
          <w:sz w:val="10"/>
        </w:rPr>
        <w:t xml:space="preserve"> to </w:t>
      </w:r>
      <w:r w:rsidRPr="00743105">
        <w:rPr>
          <w:rStyle w:val="StyleBoldUnderline"/>
          <w:highlight w:val="yellow"/>
        </w:rPr>
        <w:t>take a coercive</w:t>
      </w:r>
      <w:r w:rsidRPr="00743105">
        <w:rPr>
          <w:sz w:val="10"/>
        </w:rPr>
        <w:t xml:space="preserve">, authoritarian </w:t>
      </w:r>
      <w:r w:rsidRPr="00743105">
        <w:rPr>
          <w:rStyle w:val="StyleBoldUnderline"/>
          <w:highlight w:val="yellow"/>
        </w:rPr>
        <w:t xml:space="preserve">management </w:t>
      </w:r>
      <w:r w:rsidRPr="00743105">
        <w:rPr>
          <w:rStyle w:val="StyleBoldUnderline"/>
        </w:rPr>
        <w:t>approach to their nuclear programs. This</w:t>
      </w:r>
      <w:r w:rsidRPr="00743105">
        <w:rPr>
          <w:sz w:val="10"/>
        </w:rPr>
        <w:t xml:space="preserve"> approach, in turn, politicizes and ultimately </w:t>
      </w:r>
      <w:r w:rsidRPr="00743105">
        <w:rPr>
          <w:rStyle w:val="Emphasis"/>
          <w:highlight w:val="yellow"/>
        </w:rPr>
        <w:t>undermines nuclear projects</w:t>
      </w:r>
      <w:r w:rsidRPr="00743105">
        <w:rPr>
          <w:rStyle w:val="StyleBoldUnderline"/>
          <w:highlight w:val="yellow"/>
        </w:rPr>
        <w:t xml:space="preserve"> by gutting the autonomy</w:t>
      </w:r>
      <w:r w:rsidRPr="00743105">
        <w:rPr>
          <w:sz w:val="10"/>
        </w:rPr>
        <w:t xml:space="preserve"> and professionalism </w:t>
      </w:r>
      <w:r w:rsidRPr="00743105">
        <w:rPr>
          <w:rStyle w:val="StyleBoldUnderline"/>
          <w:highlight w:val="yellow"/>
        </w:rPr>
        <w:t xml:space="preserve">of </w:t>
      </w:r>
      <w:r w:rsidRPr="00743105">
        <w:rPr>
          <w:rStyle w:val="StyleBoldUnderline"/>
        </w:rPr>
        <w:t>the</w:t>
      </w:r>
      <w:r w:rsidRPr="00743105">
        <w:rPr>
          <w:sz w:val="10"/>
        </w:rPr>
        <w:t xml:space="preserve"> very </w:t>
      </w:r>
      <w:r w:rsidRPr="00743105">
        <w:rPr>
          <w:rStyle w:val="StyleBoldUnderline"/>
        </w:rPr>
        <w:t xml:space="preserve">scientists, </w:t>
      </w:r>
      <w:r w:rsidRPr="00743105">
        <w:rPr>
          <w:rStyle w:val="StyleBoldUnderline"/>
          <w:highlight w:val="yellow"/>
        </w:rPr>
        <w:t xml:space="preserve">experts </w:t>
      </w:r>
      <w:r w:rsidRPr="00743105">
        <w:rPr>
          <w:rStyle w:val="StyleBoldUnderline"/>
        </w:rPr>
        <w:t>and organizations needed to</w:t>
      </w:r>
      <w:r w:rsidRPr="00743105">
        <w:rPr>
          <w:sz w:val="10"/>
        </w:rPr>
        <w:t xml:space="preserve"> successfully </w:t>
      </w:r>
      <w:r w:rsidRPr="00743105">
        <w:rPr>
          <w:rStyle w:val="StyleBoldUnderline"/>
        </w:rPr>
        <w:t>build the bomb.</w:t>
      </w:r>
      <w:r w:rsidRPr="00743105">
        <w:rPr>
          <w:sz w:val="10"/>
        </w:rPr>
        <w:t xml:space="preserve">46 Alternative Sources of Nuclear Deterrence Historically, the availability of credible security guarantees by outside nuclear powers has provided a potential alternative means for acquiring a nuclear deterrent without many of the risks and costs associated with developing an indigenous nuclear weapons capability. As Bruno </w:t>
      </w:r>
      <w:proofErr w:type="spellStart"/>
      <w:r w:rsidRPr="00743105">
        <w:rPr>
          <w:sz w:val="10"/>
        </w:rPr>
        <w:t>Tertrais</w:t>
      </w:r>
      <w:proofErr w:type="spellEnd"/>
      <w:r w:rsidRPr="00743105">
        <w:rPr>
          <w:sz w:val="10"/>
        </w:rPr>
        <w:t xml:space="preserve"> argues, nearly all the states that developed nuclear weapons since 1949 either lacked a strong guarantee from a superpower (India, Pakistan and South Africa) or did not consider the superpower’s protection to be credible (China, France, Israel and North Korea). Many other countries known to have pursued nuclear weapons programs also lacked security guarantees (e.g., Argentina, Brazil, Egypt, Indonesia, Iraq, Libya, Switzerland and Yugoslavia) or thought they were unreliable at the time they embarked on their programs (e.g., Taiwan). In contrast, several </w:t>
      </w:r>
      <w:r w:rsidRPr="00743105">
        <w:rPr>
          <w:rStyle w:val="StyleBoldUnderline"/>
          <w:highlight w:val="yellow"/>
        </w:rPr>
        <w:t>potential prolif</w:t>
      </w:r>
      <w:r w:rsidRPr="00743105">
        <w:rPr>
          <w:sz w:val="10"/>
        </w:rPr>
        <w:t xml:space="preserve">eration </w:t>
      </w:r>
      <w:r w:rsidRPr="00743105">
        <w:rPr>
          <w:rStyle w:val="StyleBoldUnderline"/>
          <w:highlight w:val="yellow"/>
        </w:rPr>
        <w:t>candidates</w:t>
      </w:r>
      <w:r w:rsidRPr="00743105">
        <w:rPr>
          <w:sz w:val="10"/>
        </w:rPr>
        <w:t xml:space="preserve"> appear to </w:t>
      </w:r>
      <w:r w:rsidRPr="00743105">
        <w:rPr>
          <w:rStyle w:val="StyleBoldUnderline"/>
          <w:highlight w:val="yellow"/>
        </w:rPr>
        <w:t>have abstained from developing the bomb</w:t>
      </w:r>
      <w:r w:rsidRPr="00743105">
        <w:rPr>
          <w:sz w:val="10"/>
        </w:rPr>
        <w:t xml:space="preserve"> at least </w:t>
      </w:r>
      <w:r w:rsidRPr="00743105">
        <w:rPr>
          <w:rStyle w:val="StyleBoldUnderline"/>
          <w:highlight w:val="yellow"/>
        </w:rPr>
        <w:t>partly because of</w:t>
      </w:r>
      <w:r w:rsidRPr="00743105">
        <w:rPr>
          <w:sz w:val="10"/>
        </w:rPr>
        <w:t xml:space="preserve"> formal or informal </w:t>
      </w:r>
      <w:r w:rsidRPr="00743105">
        <w:rPr>
          <w:rStyle w:val="StyleBoldUnderline"/>
          <w:highlight w:val="yellow"/>
        </w:rPr>
        <w:t xml:space="preserve">extended deterrence guarantees from the </w:t>
      </w:r>
      <w:r w:rsidRPr="00743105">
        <w:rPr>
          <w:rStyle w:val="Emphasis"/>
          <w:highlight w:val="yellow"/>
        </w:rPr>
        <w:t>U</w:t>
      </w:r>
      <w:r w:rsidRPr="00743105">
        <w:rPr>
          <w:sz w:val="10"/>
        </w:rPr>
        <w:t xml:space="preserve">nited </w:t>
      </w:r>
      <w:r w:rsidRPr="00743105">
        <w:rPr>
          <w:rStyle w:val="Emphasis"/>
          <w:highlight w:val="yellow"/>
        </w:rPr>
        <w:t>S</w:t>
      </w:r>
      <w:r w:rsidRPr="00743105">
        <w:rPr>
          <w:sz w:val="10"/>
        </w:rPr>
        <w:t>tates (e.g., Australia, Germany, Japan, Norway, South Korea and Sweden)</w:t>
      </w:r>
      <w:proofErr w:type="gramStart"/>
      <w:r w:rsidRPr="00743105">
        <w:rPr>
          <w:sz w:val="10"/>
        </w:rPr>
        <w:t>.47</w:t>
      </w:r>
      <w:proofErr w:type="gramEnd"/>
      <w:r w:rsidRPr="00743105">
        <w:rPr>
          <w:sz w:val="10"/>
        </w:rPr>
        <w:t xml:space="preserve"> All told, a recent quantitative assessment by </w:t>
      </w:r>
      <w:proofErr w:type="spellStart"/>
      <w:r w:rsidRPr="00743105">
        <w:rPr>
          <w:sz w:val="10"/>
        </w:rPr>
        <w:t>Bleek</w:t>
      </w:r>
      <w:proofErr w:type="spellEnd"/>
      <w:r w:rsidRPr="00743105">
        <w:rPr>
          <w:sz w:val="10"/>
        </w:rPr>
        <w:t xml:space="preserve"> finds that </w:t>
      </w:r>
      <w:r w:rsidRPr="00743105">
        <w:rPr>
          <w:rStyle w:val="StyleBoldUnderline"/>
          <w:highlight w:val="yellow"/>
        </w:rPr>
        <w:t xml:space="preserve">security assurances have </w:t>
      </w:r>
      <w:r w:rsidRPr="00743105">
        <w:rPr>
          <w:rStyle w:val="Emphasis"/>
          <w:highlight w:val="yellow"/>
        </w:rPr>
        <w:t>empirically</w:t>
      </w:r>
      <w:r w:rsidRPr="00743105">
        <w:rPr>
          <w:sz w:val="10"/>
        </w:rPr>
        <w:t xml:space="preserve"> significantly </w:t>
      </w:r>
      <w:r w:rsidRPr="00743105">
        <w:rPr>
          <w:rStyle w:val="Emphasis"/>
          <w:highlight w:val="yellow"/>
        </w:rPr>
        <w:t>reduced prolif</w:t>
      </w:r>
      <w:r w:rsidRPr="00743105">
        <w:rPr>
          <w:sz w:val="10"/>
        </w:rPr>
        <w:t>eration proclivity among recipient countries.48 Therefore, if a country perceives that a security guarantee by the United States or another nuclear power is both available and credible, it is less likely to pursue nuclear weapons in reaction to a rival developing them. This option is likely to be particularly attractive to states that lack the indigenous capability to develop nuclear weapons, as well as states that are primarily motivated to acquire a nuclear deterrent by security factors (as opposed to status-related motivations) but are wary of the negative consequences of proliferation.</w:t>
      </w:r>
    </w:p>
    <w:p w14:paraId="1B10DE6B" w14:textId="77777777" w:rsidR="005B155B" w:rsidRPr="00743105" w:rsidRDefault="005B155B" w:rsidP="005B155B"/>
    <w:p w14:paraId="77991B89" w14:textId="77777777" w:rsidR="005B155B" w:rsidRPr="00743105" w:rsidRDefault="005B155B" w:rsidP="005B155B">
      <w:pPr>
        <w:rPr>
          <w:rStyle w:val="StyleStyleBold12pt"/>
        </w:rPr>
      </w:pPr>
      <w:r w:rsidRPr="00743105">
        <w:rPr>
          <w:rStyle w:val="StyleStyleBold12pt"/>
        </w:rPr>
        <w:t>Nonproliferation regime solves</w:t>
      </w:r>
    </w:p>
    <w:p w14:paraId="47C23D6C" w14:textId="77777777" w:rsidR="005B155B" w:rsidRPr="00743105" w:rsidRDefault="005B155B" w:rsidP="005B155B">
      <w:pPr>
        <w:rPr>
          <w:sz w:val="16"/>
        </w:rPr>
      </w:pPr>
      <w:r w:rsidRPr="00743105">
        <w:rPr>
          <w:rStyle w:val="StyleStyleBold12pt"/>
        </w:rPr>
        <w:t xml:space="preserve">Allison 10 </w:t>
      </w:r>
      <w:r w:rsidRPr="00743105">
        <w:rPr>
          <w:sz w:val="16"/>
        </w:rPr>
        <w:t xml:space="preserve">(Graham, Director of the </w:t>
      </w:r>
      <w:proofErr w:type="spellStart"/>
      <w:r w:rsidRPr="00743105">
        <w:rPr>
          <w:sz w:val="16"/>
        </w:rPr>
        <w:t>Belfer</w:t>
      </w:r>
      <w:proofErr w:type="spellEnd"/>
      <w:r w:rsidRPr="00743105">
        <w:rPr>
          <w:sz w:val="16"/>
        </w:rPr>
        <w:t xml:space="preserve"> Center for Science and International Affairs at Harvard, January)</w:t>
      </w:r>
    </w:p>
    <w:p w14:paraId="01BB2C62" w14:textId="77777777" w:rsidR="005B155B" w:rsidRPr="00743105" w:rsidRDefault="005B155B" w:rsidP="005B155B"/>
    <w:p w14:paraId="04A25E68" w14:textId="77777777" w:rsidR="005B155B" w:rsidRPr="00743105" w:rsidRDefault="005B155B" w:rsidP="005B155B">
      <w:pPr>
        <w:rPr>
          <w:rStyle w:val="StyleBoldUnderline"/>
        </w:rPr>
      </w:pPr>
      <w:r w:rsidRPr="00743105">
        <w:t xml:space="preserve">After listening to a compelling briefing for a proposal or even in summarizing an argument presented by </w:t>
      </w:r>
      <w:proofErr w:type="gramStart"/>
      <w:r w:rsidRPr="00743105">
        <w:t>himself</w:t>
      </w:r>
      <w:proofErr w:type="gramEnd"/>
      <w:r w:rsidRPr="00743105">
        <w:t xml:space="preserve">, Secretary of State George Marshall was known to pause and ask, "But how could we be wrong?" In that spirit, it is important to examine the reasons why </w:t>
      </w:r>
      <w:r w:rsidRPr="00743105">
        <w:rPr>
          <w:rStyle w:val="StyleBoldUnderline"/>
          <w:highlight w:val="green"/>
        </w:rPr>
        <w:t>the nonproliferation regime might actually be more robust than it appears</w:t>
      </w:r>
      <w:r w:rsidRPr="00743105">
        <w:t xml:space="preserve">. Start with the bottom line. </w:t>
      </w:r>
      <w:r w:rsidRPr="00743105">
        <w:rPr>
          <w:rStyle w:val="StyleBoldUnderline"/>
          <w:highlight w:val="green"/>
        </w:rPr>
        <w:t>There are no more nuclear weapons states now than there were at the end of the Cold War.</w:t>
      </w:r>
      <w:r w:rsidRPr="00743105">
        <w:t xml:space="preserve"> Since then, one undeclared and largely unrecognized nuclear weapons state, South Africa, eliminated its arsenal, and one new state, North Korea, emerged as the sole self-declared but unrecognized nuclear weapons state.  </w:t>
      </w:r>
      <w:r w:rsidRPr="00743105">
        <w:rPr>
          <w:rStyle w:val="StyleBoldUnderline"/>
          <w:highlight w:val="green"/>
        </w:rPr>
        <w:t xml:space="preserve">One hundred and eighty-four nations have </w:t>
      </w:r>
      <w:r w:rsidRPr="00743105">
        <w:rPr>
          <w:rStyle w:val="Emphasis2"/>
          <w:highlight w:val="green"/>
        </w:rPr>
        <w:t>forsworn</w:t>
      </w:r>
      <w:r w:rsidRPr="00743105">
        <w:rPr>
          <w:rStyle w:val="StyleBoldUnderline"/>
          <w:highlight w:val="green"/>
        </w:rPr>
        <w:t xml:space="preserve"> the acquisition of nuclear weapons and signed the NPT. At least 13 countries began down the path to developing</w:t>
      </w:r>
      <w:r w:rsidRPr="00743105">
        <w:t xml:space="preserve"> nuclear </w:t>
      </w:r>
      <w:r w:rsidRPr="00743105">
        <w:rPr>
          <w:rStyle w:val="StyleBoldUnderline"/>
          <w:highlight w:val="green"/>
        </w:rPr>
        <w:t>weapons</w:t>
      </w:r>
      <w:r w:rsidRPr="00743105">
        <w:t xml:space="preserve"> with serious intent, and were technologically capable of completing the journey, </w:t>
      </w:r>
      <w:r w:rsidRPr="00743105">
        <w:rPr>
          <w:rStyle w:val="StyleBoldUnderline"/>
          <w:highlight w:val="green"/>
        </w:rPr>
        <w:t>but stopped short of the finish line</w:t>
      </w:r>
      <w:r w:rsidRPr="00743105">
        <w:rPr>
          <w:rStyle w:val="StyleBoldUnderline"/>
        </w:rPr>
        <w:t>: Argentina, Australia, Brazil, Canada, Egypt, Iraq, Italy, Libya, Romania, South Korea, Sweden, Taiwan, and Yugoslavia.</w:t>
      </w:r>
    </w:p>
    <w:p w14:paraId="705465D4" w14:textId="77777777" w:rsidR="005B155B" w:rsidRPr="005B155B" w:rsidRDefault="005B155B" w:rsidP="005B155B"/>
    <w:p w14:paraId="35F56DE6" w14:textId="77777777" w:rsidR="005B155B" w:rsidRDefault="005B155B" w:rsidP="005B155B">
      <w:pPr>
        <w:pStyle w:val="Heading2"/>
      </w:pPr>
      <w:r>
        <w:t>CP</w:t>
      </w:r>
    </w:p>
    <w:p w14:paraId="2385E36D" w14:textId="77777777" w:rsidR="005B155B" w:rsidRPr="0097561A" w:rsidRDefault="005B155B" w:rsidP="005B155B">
      <w:pPr>
        <w:pStyle w:val="Heading4"/>
        <w:rPr>
          <w:rFonts w:ascii="Calibri" w:hAnsi="Calibri" w:cs="Times New Roman"/>
          <w:sz w:val="28"/>
        </w:rPr>
      </w:pPr>
      <w:r>
        <w:rPr>
          <w:rFonts w:ascii="Calibri" w:hAnsi="Calibri" w:cs="Times New Roman"/>
          <w:sz w:val="28"/>
        </w:rPr>
        <w:t xml:space="preserve">Lifting the embargo solves </w:t>
      </w:r>
      <w:proofErr w:type="spellStart"/>
      <w:proofErr w:type="gramStart"/>
      <w:r>
        <w:rPr>
          <w:rFonts w:ascii="Calibri" w:hAnsi="Calibri" w:cs="Times New Roman"/>
          <w:sz w:val="28"/>
        </w:rPr>
        <w:t>chinese</w:t>
      </w:r>
      <w:proofErr w:type="spellEnd"/>
      <w:proofErr w:type="gramEnd"/>
      <w:r>
        <w:rPr>
          <w:rFonts w:ascii="Calibri" w:hAnsi="Calibri" w:cs="Times New Roman"/>
          <w:sz w:val="28"/>
        </w:rPr>
        <w:t xml:space="preserve"> crowd out</w:t>
      </w:r>
    </w:p>
    <w:p w14:paraId="6272A264" w14:textId="77777777" w:rsidR="005B155B" w:rsidRPr="0097561A" w:rsidRDefault="005B155B" w:rsidP="005B155B">
      <w:proofErr w:type="spellStart"/>
      <w:r w:rsidRPr="0097561A">
        <w:rPr>
          <w:rStyle w:val="Heading4Char"/>
          <w:rFonts w:ascii="Calibri" w:hAnsi="Calibri" w:cs="Times New Roman"/>
        </w:rPr>
        <w:t>Luko</w:t>
      </w:r>
      <w:proofErr w:type="spellEnd"/>
      <w:r w:rsidRPr="0097561A">
        <w:rPr>
          <w:rStyle w:val="Heading4Char"/>
          <w:rFonts w:ascii="Calibri" w:hAnsi="Calibri" w:cs="Times New Roman"/>
        </w:rPr>
        <w:t xml:space="preserve"> 11</w:t>
      </w:r>
      <w:r w:rsidRPr="0097561A">
        <w:t xml:space="preserve"> – (James – Served in Washington DC with the National Council For Soviet East European Research, the Smithsonian Institute and two years as an analyst with the Canadian Department of National </w:t>
      </w:r>
      <w:proofErr w:type="spellStart"/>
      <w:r w:rsidRPr="0097561A">
        <w:t>Defence</w:t>
      </w:r>
      <w:proofErr w:type="spellEnd"/>
      <w:r w:rsidRPr="0097561A">
        <w:t xml:space="preserve">, “China's Moves on Cuba Need to Be Stopped”, 6/29, </w:t>
      </w:r>
      <w:hyperlink r:id="rId20" w:history="1">
        <w:r w:rsidRPr="0097561A">
          <w:rPr>
            <w:sz w:val="24"/>
          </w:rPr>
          <w:t>http://www.nolanchart.com/article8774-chinas-moves-on-cuba-need-to-be-stopped.html</w:t>
        </w:r>
      </w:hyperlink>
      <w:r w:rsidRPr="0097561A">
        <w:t xml:space="preserve">) </w:t>
      </w:r>
    </w:p>
    <w:p w14:paraId="62CCAF57" w14:textId="77777777" w:rsidR="005B155B" w:rsidRPr="0097561A" w:rsidRDefault="005B155B" w:rsidP="005B155B">
      <w:r w:rsidRPr="0097561A">
        <w:rPr>
          <w:rStyle w:val="StyleBoldUnderline"/>
        </w:rPr>
        <w:t>The Red Dragon takes another wide step</w:t>
      </w:r>
      <w:r w:rsidRPr="0097561A">
        <w:t xml:space="preserve"> of not only flexing its muscles in Asia, but now wishes to supplant </w:t>
      </w:r>
      <w:proofErr w:type="spellStart"/>
      <w:r w:rsidRPr="0097561A">
        <w:t>Russias</w:t>
      </w:r>
      <w:proofErr w:type="spellEnd"/>
      <w:r w:rsidRPr="0097561A">
        <w:t xml:space="preserve"> and (former USSRs) forward base presence 90 miles from the United States- CUBA. </w:t>
      </w:r>
      <w:r w:rsidRPr="0097561A">
        <w:rPr>
          <w:rStyle w:val="Emphasis"/>
          <w:highlight w:val="cyan"/>
        </w:rPr>
        <w:t>Cuba is China's biggest trade partner in the Caribbean</w:t>
      </w:r>
      <w:r w:rsidRPr="0097561A">
        <w:t xml:space="preserve"> region, </w:t>
      </w:r>
      <w:r w:rsidRPr="0097561A">
        <w:rPr>
          <w:rStyle w:val="StyleBoldUnderline"/>
        </w:rPr>
        <w:t xml:space="preserve">while China is Cuba's </w:t>
      </w:r>
      <w:proofErr w:type="gramStart"/>
      <w:r w:rsidRPr="0097561A">
        <w:rPr>
          <w:rStyle w:val="StyleBoldUnderline"/>
        </w:rPr>
        <w:t>second-largest</w:t>
      </w:r>
      <w:proofErr w:type="gramEnd"/>
      <w:r w:rsidRPr="0097561A">
        <w:rPr>
          <w:rStyle w:val="StyleBoldUnderline"/>
        </w:rPr>
        <w:t xml:space="preserve"> trade partner</w:t>
      </w:r>
      <w:r w:rsidRPr="0097561A">
        <w:t xml:space="preserve"> after Venezuela. Over the past decade, </w:t>
      </w:r>
      <w:r w:rsidRPr="0097561A">
        <w:rPr>
          <w:rStyle w:val="StyleBoldUnderline"/>
          <w:highlight w:val="cyan"/>
        </w:rPr>
        <w:t>bilateral trade increased</w:t>
      </w:r>
      <w:r w:rsidRPr="0097561A">
        <w:rPr>
          <w:rStyle w:val="StyleBoldUnderline"/>
        </w:rPr>
        <w:t xml:space="preserve"> from $440 million</w:t>
      </w:r>
      <w:r w:rsidRPr="0097561A">
        <w:t xml:space="preserve"> in 2001 </w:t>
      </w:r>
      <w:r w:rsidRPr="0097561A">
        <w:rPr>
          <w:rStyle w:val="StyleBoldUnderline"/>
          <w:highlight w:val="cyan"/>
        </w:rPr>
        <w:t>to $1.83 billion</w:t>
      </w:r>
      <w:r w:rsidRPr="0097561A">
        <w:t xml:space="preserve"> in 2010. [1] In 2006 </w:t>
      </w:r>
      <w:r w:rsidRPr="0097561A">
        <w:rPr>
          <w:rStyle w:val="Emphasis"/>
          <w:highlight w:val="cyan"/>
        </w:rPr>
        <w:t>China and Cuba discussed offshore oil deals</w:t>
      </w:r>
      <w:r w:rsidRPr="0097561A">
        <w:rPr>
          <w:rStyle w:val="Emphasis"/>
        </w:rPr>
        <w:t xml:space="preserve"> </w:t>
      </w:r>
      <w:r w:rsidRPr="0097561A">
        <w:rPr>
          <w:rStyle w:val="StyleBoldUnderline"/>
          <w:highlight w:val="cyan"/>
        </w:rPr>
        <w:t>and</w:t>
      </w:r>
      <w:r w:rsidRPr="0097561A">
        <w:rPr>
          <w:rStyle w:val="StyleBoldUnderline"/>
        </w:rPr>
        <w:t xml:space="preserve"> now </w:t>
      </w:r>
      <w:r w:rsidRPr="0097561A">
        <w:rPr>
          <w:rStyle w:val="StyleBoldUnderline"/>
          <w:highlight w:val="cyan"/>
        </w:rPr>
        <w:t>China's</w:t>
      </w:r>
      <w:r w:rsidRPr="0097561A">
        <w:rPr>
          <w:rStyle w:val="StyleBoldUnderline"/>
        </w:rPr>
        <w:t xml:space="preserve"> National Petroleum </w:t>
      </w:r>
      <w:r w:rsidRPr="0097561A">
        <w:rPr>
          <w:rStyle w:val="StyleBoldUnderline"/>
          <w:highlight w:val="cyan"/>
        </w:rPr>
        <w:t>Corporation is a major player in Cuban infrastructure</w:t>
      </w:r>
      <w:r w:rsidRPr="0097561A">
        <w:rPr>
          <w:rStyle w:val="StyleBoldUnderline"/>
        </w:rPr>
        <w:t xml:space="preserve"> improvements</w:t>
      </w:r>
      <w:r w:rsidRPr="0097561A">
        <w:t>. [</w:t>
      </w:r>
      <w:proofErr w:type="gramStart"/>
      <w:r w:rsidRPr="0097561A">
        <w:t>ibid</w:t>
      </w:r>
      <w:proofErr w:type="gramEnd"/>
      <w:r w:rsidRPr="0097561A">
        <w:t xml:space="preserve">] In 2008, none other than China's President himself, Hu </w:t>
      </w:r>
      <w:proofErr w:type="spellStart"/>
      <w:r w:rsidRPr="0097561A">
        <w:t>JinTao</w:t>
      </w:r>
      <w:proofErr w:type="spellEnd"/>
      <w:r w:rsidRPr="0097561A">
        <w:t xml:space="preserve"> visited Cuba with a sweet package of loans, grants and trade deals. </w:t>
      </w:r>
      <w:r w:rsidRPr="0097561A">
        <w:rPr>
          <w:rStyle w:val="StyleBoldUnderline"/>
        </w:rPr>
        <w:t>If Cuba becomes a 'client' state of China,</w:t>
      </w:r>
      <w:r w:rsidRPr="0097561A">
        <w:t xml:space="preserve"> it </w:t>
      </w:r>
      <w:r w:rsidRPr="0097561A">
        <w:rPr>
          <w:rStyle w:val="StyleBoldUnderline"/>
        </w:rPr>
        <w:t>will be a source of leverage against America</w:t>
      </w:r>
      <w:r w:rsidRPr="0097561A">
        <w:t xml:space="preserve"> whenever the U.S. Pressures China on Tibet and Taiwan. Soon we will witness the newly constructed blue-water navy of China cruising Cuba's coast in protection of their trade routes and supply of natural resources. In 2003 it was reported that Chinese personnel were operating at least TWO (2) intelligence signal </w:t>
      </w:r>
      <w:proofErr w:type="spellStart"/>
      <w:r w:rsidRPr="0097561A">
        <w:t>sations</w:t>
      </w:r>
      <w:proofErr w:type="spellEnd"/>
      <w:r w:rsidRPr="0097561A">
        <w:t xml:space="preserve"> in Cuba since at least </w:t>
      </w:r>
      <w:proofErr w:type="gramStart"/>
      <w:r w:rsidRPr="0097561A">
        <w:t>1999 !</w:t>
      </w:r>
      <w:proofErr w:type="gramEnd"/>
      <w:r w:rsidRPr="0097561A">
        <w:t xml:space="preserve"> [2] This month, June 2011, the Vice President of China made an important visit, extending more financial aid, interest-free, as well as related health projects to be paid for by China. A client state in the </w:t>
      </w:r>
      <w:proofErr w:type="gramStart"/>
      <w:r w:rsidRPr="0097561A">
        <w:t>making !</w:t>
      </w:r>
      <w:proofErr w:type="gramEnd"/>
      <w:r w:rsidRPr="0097561A">
        <w:t xml:space="preserve"> [3] </w:t>
      </w:r>
      <w:r w:rsidRPr="0097561A">
        <w:rPr>
          <w:rStyle w:val="StyleBoldUnderline"/>
          <w:highlight w:val="cyan"/>
        </w:rPr>
        <w:t>The best way to counter the Chinese</w:t>
      </w:r>
      <w:r w:rsidRPr="0097561A">
        <w:rPr>
          <w:rStyle w:val="StyleBoldUnderline"/>
        </w:rPr>
        <w:t xml:space="preserve"> in Cuba </w:t>
      </w:r>
      <w:r w:rsidRPr="0097561A">
        <w:rPr>
          <w:rStyle w:val="StyleBoldUnderline"/>
          <w:highlight w:val="cyan"/>
        </w:rPr>
        <w:t xml:space="preserve">is to reverse </w:t>
      </w:r>
      <w:proofErr w:type="gramStart"/>
      <w:r w:rsidRPr="0097561A">
        <w:rPr>
          <w:rStyle w:val="StyleBoldUnderline"/>
          <w:highlight w:val="cyan"/>
        </w:rPr>
        <w:t>Americas</w:t>
      </w:r>
      <w:proofErr w:type="gramEnd"/>
      <w:r w:rsidRPr="0097561A">
        <w:t xml:space="preserve"> 50 year old, ineffective and obsolete </w:t>
      </w:r>
      <w:r w:rsidRPr="0097561A">
        <w:rPr>
          <w:rStyle w:val="StyleBoldUnderline"/>
          <w:highlight w:val="cyan"/>
        </w:rPr>
        <w:t>policy of isolationism</w:t>
      </w:r>
      <w:r w:rsidRPr="0097561A">
        <w:t xml:space="preserve"> and boycott of Cuba</w:t>
      </w:r>
      <w:r w:rsidRPr="0097561A">
        <w:rPr>
          <w:highlight w:val="cyan"/>
        </w:rPr>
        <w:t xml:space="preserve">. </w:t>
      </w:r>
      <w:r w:rsidRPr="0097561A">
        <w:rPr>
          <w:rStyle w:val="Emphasis"/>
          <w:highlight w:val="cyan"/>
        </w:rPr>
        <w:t>The Chinese</w:t>
      </w:r>
      <w:r w:rsidRPr="0097561A">
        <w:rPr>
          <w:rStyle w:val="Emphasis"/>
        </w:rPr>
        <w:t xml:space="preserve"> threat in Cuba </w:t>
      </w:r>
      <w:r w:rsidRPr="0097561A">
        <w:rPr>
          <w:rStyle w:val="Emphasis"/>
          <w:highlight w:val="cyan"/>
        </w:rPr>
        <w:t>should be the catalyst for the US to establish open and normalized relations,</w:t>
      </w:r>
      <w:r w:rsidRPr="0097561A">
        <w:rPr>
          <w:highlight w:val="cyan"/>
        </w:rPr>
        <w:t xml:space="preserve"> </w:t>
      </w:r>
      <w:r w:rsidRPr="0097561A">
        <w:rPr>
          <w:rStyle w:val="StyleBoldUnderline"/>
          <w:highlight w:val="cyan"/>
        </w:rPr>
        <w:t xml:space="preserve">with </w:t>
      </w:r>
      <w:r w:rsidRPr="0097561A">
        <w:rPr>
          <w:rStyle w:val="Emphasis"/>
          <w:highlight w:val="cyan"/>
        </w:rPr>
        <w:t>economic incentives</w:t>
      </w:r>
      <w:r w:rsidRPr="0097561A">
        <w:t xml:space="preserve"> to re-Americanize Cuba, return of American investments and security agreements. </w:t>
      </w:r>
      <w:r w:rsidRPr="0097561A">
        <w:rPr>
          <w:rStyle w:val="StyleBoldUnderline"/>
          <w:highlight w:val="cyan"/>
        </w:rPr>
        <w:t>Checking the Chinese</w:t>
      </w:r>
      <w:r w:rsidRPr="0097561A">
        <w:rPr>
          <w:rStyle w:val="StyleBoldUnderline"/>
        </w:rPr>
        <w:t xml:space="preserve"> </w:t>
      </w:r>
      <w:r w:rsidRPr="0097561A">
        <w:rPr>
          <w:rStyle w:val="StyleBoldUnderline"/>
          <w:highlight w:val="cyan"/>
        </w:rPr>
        <w:t>move in Cuba early</w:t>
      </w:r>
      <w:r w:rsidRPr="0097561A">
        <w:rPr>
          <w:rStyle w:val="StyleBoldUnderline"/>
        </w:rPr>
        <w:t xml:space="preserve"> on </w:t>
      </w:r>
      <w:r w:rsidRPr="0097561A">
        <w:rPr>
          <w:rStyle w:val="StyleBoldUnderline"/>
          <w:highlight w:val="cyan"/>
        </w:rPr>
        <w:t>is vital to prevent</w:t>
      </w:r>
      <w:r w:rsidRPr="0097561A">
        <w:rPr>
          <w:rStyle w:val="StyleBoldUnderline"/>
        </w:rPr>
        <w:t xml:space="preserve">ing </w:t>
      </w:r>
      <w:r w:rsidRPr="0097561A">
        <w:rPr>
          <w:rStyle w:val="StyleBoldUnderline"/>
          <w:highlight w:val="cyan"/>
        </w:rPr>
        <w:t xml:space="preserve">a </w:t>
      </w:r>
      <w:r w:rsidRPr="0097561A">
        <w:rPr>
          <w:rStyle w:val="Emphasis"/>
          <w:highlight w:val="cyan"/>
        </w:rPr>
        <w:t>strategic Chinese foothold</w:t>
      </w:r>
      <w:r w:rsidRPr="0097561A">
        <w:rPr>
          <w:rStyle w:val="Emphasis"/>
        </w:rPr>
        <w:t xml:space="preserve"> </w:t>
      </w:r>
      <w:r w:rsidRPr="0097561A">
        <w:t xml:space="preserve">90 miles from Florida. </w:t>
      </w:r>
      <w:r w:rsidRPr="0097561A">
        <w:rPr>
          <w:rStyle w:val="StyleBoldUnderline"/>
          <w:highlight w:val="cyan"/>
        </w:rPr>
        <w:t>Allowing China to replace Russia</w:t>
      </w:r>
      <w:r w:rsidRPr="0097561A">
        <w:rPr>
          <w:rStyle w:val="StyleBoldUnderline"/>
        </w:rPr>
        <w:t xml:space="preserve"> in Cuba </w:t>
      </w:r>
      <w:r w:rsidRPr="0097561A">
        <w:rPr>
          <w:rStyle w:val="StyleBoldUnderline"/>
          <w:highlight w:val="cyan"/>
        </w:rPr>
        <w:t>would be a strategic disaster</w:t>
      </w:r>
      <w:r w:rsidRPr="0097561A">
        <w:t xml:space="preserve">. </w:t>
      </w:r>
      <w:r w:rsidRPr="0097561A">
        <w:rPr>
          <w:rStyle w:val="Emphasis"/>
          <w:highlight w:val="cyan"/>
        </w:rPr>
        <w:t>China is dangling</w:t>
      </w:r>
      <w:r w:rsidRPr="0097561A">
        <w:rPr>
          <w:rStyle w:val="Emphasis"/>
        </w:rPr>
        <w:t xml:space="preserve"> financial assistance and </w:t>
      </w:r>
      <w:r w:rsidRPr="0097561A">
        <w:rPr>
          <w:rStyle w:val="Emphasis"/>
          <w:highlight w:val="cyan"/>
        </w:rPr>
        <w:t>investments</w:t>
      </w:r>
      <w:r w:rsidRPr="0097561A">
        <w:t xml:space="preserve"> in order to establish a beachhead close to the shores of America. This is a counter-response to Americas continued military presence in Asia, continued support of Taiwan and recent increased American aid to the Philippines in its spat with China over sovereignty of the Spratly Islands. The Cuban people wish to return to the American fold and re-establish the traditional relationship with the Cuban anchor in Florida- namely the almost 900,000 Cubans living in Florida alone! [4]</w:t>
      </w:r>
    </w:p>
    <w:p w14:paraId="616F94B7" w14:textId="77777777" w:rsidR="005B155B" w:rsidRDefault="005B155B" w:rsidP="005B155B">
      <w:pPr>
        <w:pStyle w:val="Heading4"/>
      </w:pPr>
      <w:r>
        <w:t>CP solves hegemony – sends a signal of multilateralism</w:t>
      </w:r>
    </w:p>
    <w:p w14:paraId="10A910D7" w14:textId="77777777" w:rsidR="005B155B" w:rsidRPr="00D64E31" w:rsidRDefault="005B155B" w:rsidP="005B155B">
      <w:pPr>
        <w:rPr>
          <w:b/>
          <w:bCs/>
          <w:sz w:val="26"/>
        </w:rPr>
      </w:pPr>
      <w:r>
        <w:rPr>
          <w:rStyle w:val="StyleStyleBold12pt"/>
        </w:rPr>
        <w:t xml:space="preserve">Hill et al. 4/13/09 </w:t>
      </w:r>
      <w:r>
        <w:rPr>
          <w:sz w:val="16"/>
          <w:szCs w:val="16"/>
        </w:rPr>
        <w:t xml:space="preserve">(Brigadier General John Adams (Ret.), General James T. Hill (Ret.), Commanding General for US SOUTHCOM 2002-2004, Lieutenant General John G. </w:t>
      </w:r>
      <w:proofErr w:type="spellStart"/>
      <w:r>
        <w:rPr>
          <w:sz w:val="16"/>
          <w:szCs w:val="16"/>
        </w:rPr>
        <w:t>Castellaw</w:t>
      </w:r>
      <w:proofErr w:type="spellEnd"/>
      <w:r>
        <w:rPr>
          <w:sz w:val="16"/>
          <w:szCs w:val="16"/>
        </w:rPr>
        <w:t xml:space="preserve"> (Ret.), Rear Admiral John D. </w:t>
      </w:r>
      <w:proofErr w:type="spellStart"/>
      <w:r>
        <w:rPr>
          <w:sz w:val="16"/>
          <w:szCs w:val="16"/>
        </w:rPr>
        <w:t>Hutson</w:t>
      </w:r>
      <w:proofErr w:type="spellEnd"/>
      <w:r>
        <w:rPr>
          <w:sz w:val="16"/>
          <w:szCs w:val="16"/>
        </w:rPr>
        <w:t xml:space="preserve"> (Ret.), Lieutenant General Daniel W. </w:t>
      </w:r>
      <w:proofErr w:type="spellStart"/>
      <w:r>
        <w:rPr>
          <w:sz w:val="16"/>
          <w:szCs w:val="16"/>
        </w:rPr>
        <w:t>Christman</w:t>
      </w:r>
      <w:proofErr w:type="spellEnd"/>
      <w:r>
        <w:rPr>
          <w:sz w:val="16"/>
          <w:szCs w:val="16"/>
        </w:rPr>
        <w:t xml:space="preserve"> (Ret.), Superintendent of the United States Military Academy 1996-2001, Lieutenant General Claudia J. Kennedy (Ret.), Major General Paul D. Eaton (Ret.), General Barry R. McCaffrey (Ret.), Commanding General for US SOUTHCOM 1994-1996, Lieutenant General Robert G. </w:t>
      </w:r>
      <w:proofErr w:type="spellStart"/>
      <w:r>
        <w:rPr>
          <w:sz w:val="16"/>
          <w:szCs w:val="16"/>
        </w:rPr>
        <w:t>Gard</w:t>
      </w:r>
      <w:proofErr w:type="spellEnd"/>
      <w:r>
        <w:rPr>
          <w:sz w:val="16"/>
          <w:szCs w:val="16"/>
        </w:rPr>
        <w:t xml:space="preserve"> (Ret.), Col. Lawrence B. Wilkerson (Ret.), assistant to Colin Powell during tenure as Chairman of the Joint Chiefs of Staff and Secretary of State, Rear Admiral Donald J. </w:t>
      </w:r>
      <w:proofErr w:type="spellStart"/>
      <w:r>
        <w:rPr>
          <w:sz w:val="16"/>
          <w:szCs w:val="16"/>
        </w:rPr>
        <w:t>Guter</w:t>
      </w:r>
      <w:proofErr w:type="spellEnd"/>
      <w:r>
        <w:rPr>
          <w:sz w:val="16"/>
          <w:szCs w:val="16"/>
        </w:rPr>
        <w:t xml:space="preserve"> (Ret.), General Johnnie E. Wilson (Ret.), Letter from US military officials to President Obama regarding Cuba policy, prepared by the New America Foundation / US – Cuba Policy Initiative, 4/13/09, </w:t>
      </w:r>
      <w:hyperlink r:id="rId21" w:history="1">
        <w:r>
          <w:rPr>
            <w:rStyle w:val="Hyperlink"/>
            <w:sz w:val="16"/>
            <w:szCs w:val="16"/>
          </w:rPr>
          <w:t>http://democracyinamericas.org/pdfs/National_Security.pdf</w:t>
        </w:r>
      </w:hyperlink>
      <w:r>
        <w:rPr>
          <w:sz w:val="16"/>
          <w:szCs w:val="16"/>
        </w:rPr>
        <w:t xml:space="preserve">) </w:t>
      </w:r>
    </w:p>
    <w:p w14:paraId="40F7D236" w14:textId="77777777" w:rsidR="005B155B" w:rsidRPr="00B362AE" w:rsidRDefault="005B155B" w:rsidP="005B155B">
      <w:pPr>
        <w:rPr>
          <w:sz w:val="16"/>
        </w:rPr>
      </w:pPr>
      <w:r w:rsidRPr="008E50A5">
        <w:rPr>
          <w:sz w:val="16"/>
        </w:rPr>
        <w:t xml:space="preserve">The current policy of isolating Cuba has failed, patently, to achieve our ends. </w:t>
      </w:r>
      <w:r w:rsidRPr="008E50A5">
        <w:rPr>
          <w:rStyle w:val="StyleBoldUnderline"/>
        </w:rPr>
        <w:t>Cuba ceased to be a military threat decades ago</w:t>
      </w:r>
      <w:r w:rsidRPr="008E50A5">
        <w:rPr>
          <w:sz w:val="16"/>
        </w:rPr>
        <w:t xml:space="preserve">. </w:t>
      </w:r>
      <w:r w:rsidRPr="008E50A5">
        <w:rPr>
          <w:sz w:val="12"/>
        </w:rPr>
        <w:t>¶</w:t>
      </w:r>
      <w:r w:rsidRPr="008E50A5">
        <w:rPr>
          <w:sz w:val="16"/>
        </w:rPr>
        <w:t xml:space="preserve"> </w:t>
      </w:r>
      <w:proofErr w:type="gramStart"/>
      <w:r w:rsidRPr="008E50A5">
        <w:rPr>
          <w:sz w:val="16"/>
        </w:rPr>
        <w:t>At</w:t>
      </w:r>
      <w:proofErr w:type="gramEnd"/>
      <w:r w:rsidRPr="008E50A5">
        <w:rPr>
          <w:sz w:val="16"/>
        </w:rPr>
        <w:t xml:space="preserve"> the same time, </w:t>
      </w:r>
      <w:r w:rsidRPr="00B815C0">
        <w:rPr>
          <w:rStyle w:val="StyleBoldUnderline"/>
          <w:highlight w:val="green"/>
        </w:rPr>
        <w:t>Cuba has intensified</w:t>
      </w:r>
      <w:r w:rsidRPr="008E50A5">
        <w:rPr>
          <w:rStyle w:val="StyleBoldUnderline"/>
        </w:rPr>
        <w:t xml:space="preserve"> </w:t>
      </w:r>
      <w:r w:rsidRPr="00B815C0">
        <w:rPr>
          <w:rStyle w:val="StyleBoldUnderline"/>
          <w:highlight w:val="green"/>
        </w:rPr>
        <w:t>its</w:t>
      </w:r>
      <w:r w:rsidRPr="008E50A5">
        <w:rPr>
          <w:rStyle w:val="StyleBoldUnderline"/>
        </w:rPr>
        <w:t xml:space="preserve"> </w:t>
      </w:r>
      <w:r w:rsidRPr="00B815C0">
        <w:rPr>
          <w:rStyle w:val="StyleBoldUnderline"/>
          <w:highlight w:val="green"/>
        </w:rPr>
        <w:t>global diplomatic and economic relations</w:t>
      </w:r>
      <w:r w:rsidRPr="008E50A5">
        <w:rPr>
          <w:sz w:val="16"/>
        </w:rPr>
        <w:t xml:space="preserve"> with nations as diverse as China, Russia, </w:t>
      </w:r>
      <w:r w:rsidRPr="008E50A5">
        <w:rPr>
          <w:sz w:val="12"/>
        </w:rPr>
        <w:t>¶</w:t>
      </w:r>
      <w:r w:rsidRPr="008E50A5">
        <w:rPr>
          <w:sz w:val="16"/>
        </w:rPr>
        <w:t xml:space="preserve"> Venezuela, Brazil, and members of the European Union. </w:t>
      </w:r>
      <w:r w:rsidRPr="00B815C0">
        <w:rPr>
          <w:rStyle w:val="StyleBoldUnderline"/>
          <w:highlight w:val="green"/>
        </w:rPr>
        <w:t>It is hard to characterize such global engagement as isolation</w:t>
      </w:r>
      <w:r w:rsidRPr="008E50A5">
        <w:rPr>
          <w:sz w:val="16"/>
        </w:rPr>
        <w:t xml:space="preserve">. </w:t>
      </w:r>
      <w:r w:rsidRPr="008E50A5">
        <w:rPr>
          <w:sz w:val="12"/>
        </w:rPr>
        <w:t>¶</w:t>
      </w:r>
      <w:r w:rsidRPr="008E50A5">
        <w:rPr>
          <w:sz w:val="16"/>
        </w:rPr>
        <w:t xml:space="preserve"> </w:t>
      </w:r>
      <w:proofErr w:type="gramStart"/>
      <w:r w:rsidRPr="008E50A5">
        <w:rPr>
          <w:sz w:val="16"/>
        </w:rPr>
        <w:t>Though</w:t>
      </w:r>
      <w:proofErr w:type="gramEnd"/>
      <w:r w:rsidRPr="008E50A5">
        <w:rPr>
          <w:sz w:val="16"/>
        </w:rPr>
        <w:t xml:space="preserve"> economically weak, the Castro government has kept the broad support of its people by responding to economic </w:t>
      </w:r>
      <w:r w:rsidRPr="008E50A5">
        <w:rPr>
          <w:sz w:val="12"/>
        </w:rPr>
        <w:t>¶</w:t>
      </w:r>
      <w:r w:rsidRPr="008E50A5">
        <w:rPr>
          <w:sz w:val="16"/>
        </w:rPr>
        <w:t xml:space="preserve"> shocks and providing universal access to health care and education. There will be no counter-revolution any time soon. </w:t>
      </w:r>
      <w:r w:rsidRPr="008E50A5">
        <w:rPr>
          <w:sz w:val="12"/>
        </w:rPr>
        <w:t>¶</w:t>
      </w:r>
      <w:r w:rsidRPr="008E50A5">
        <w:rPr>
          <w:sz w:val="16"/>
        </w:rPr>
        <w:t xml:space="preserve"> Instead, </w:t>
      </w:r>
      <w:r w:rsidRPr="00B815C0">
        <w:rPr>
          <w:rStyle w:val="StyleBoldUnderline"/>
          <w:highlight w:val="green"/>
        </w:rPr>
        <w:t>the current embargo serves more to prop up the Castro regime</w:t>
      </w:r>
      <w:r w:rsidRPr="008E50A5">
        <w:rPr>
          <w:rStyle w:val="StyleBoldUnderline"/>
        </w:rPr>
        <w:t xml:space="preserve"> and shows no sign of triggering a popular uprising</w:t>
      </w:r>
      <w:r w:rsidRPr="008E50A5">
        <w:rPr>
          <w:sz w:val="16"/>
        </w:rPr>
        <w:t xml:space="preserve"> </w:t>
      </w:r>
      <w:r w:rsidRPr="008E50A5">
        <w:rPr>
          <w:sz w:val="12"/>
        </w:rPr>
        <w:t>¶</w:t>
      </w:r>
      <w:r w:rsidRPr="008E50A5">
        <w:rPr>
          <w:sz w:val="16"/>
        </w:rPr>
        <w:t xml:space="preserve"> against the communist government it runs. When hard times fall on the Cuban people, inevitably, </w:t>
      </w:r>
      <w:r w:rsidRPr="008E50A5">
        <w:rPr>
          <w:rStyle w:val="StyleBoldUnderline"/>
        </w:rPr>
        <w:t>the Cuban government</w:t>
      </w:r>
      <w:r w:rsidRPr="008E50A5">
        <w:rPr>
          <w:sz w:val="16"/>
        </w:rPr>
        <w:t xml:space="preserve"> </w:t>
      </w:r>
      <w:r w:rsidRPr="008E50A5">
        <w:rPr>
          <w:sz w:val="12"/>
        </w:rPr>
        <w:t>¶</w:t>
      </w:r>
      <w:r w:rsidRPr="008E50A5">
        <w:rPr>
          <w:sz w:val="16"/>
        </w:rPr>
        <w:t xml:space="preserve"> </w:t>
      </w:r>
      <w:r w:rsidRPr="008E50A5">
        <w:rPr>
          <w:rStyle w:val="StyleBoldUnderline"/>
        </w:rPr>
        <w:t>blames the U.S. “</w:t>
      </w:r>
      <w:proofErr w:type="spellStart"/>
      <w:r w:rsidRPr="008E50A5">
        <w:rPr>
          <w:rStyle w:val="StyleBoldUnderline"/>
        </w:rPr>
        <w:t>bloqueo</w:t>
      </w:r>
      <w:proofErr w:type="spellEnd"/>
      <w:r w:rsidRPr="008E50A5">
        <w:rPr>
          <w:rStyle w:val="StyleBoldUnderline"/>
        </w:rPr>
        <w:t>” for the suffering.</w:t>
      </w:r>
      <w:r w:rsidRPr="008E50A5">
        <w:rPr>
          <w:sz w:val="16"/>
        </w:rPr>
        <w:t xml:space="preserve"> And the people, with a strong sense of national sovereignty, rally to their flag. </w:t>
      </w:r>
      <w:r w:rsidRPr="008E50A5">
        <w:rPr>
          <w:sz w:val="12"/>
        </w:rPr>
        <w:t>¶</w:t>
      </w:r>
      <w:r w:rsidRPr="008E50A5">
        <w:rPr>
          <w:sz w:val="16"/>
        </w:rPr>
        <w:t xml:space="preserve"> </w:t>
      </w:r>
      <w:proofErr w:type="gramStart"/>
      <w:r w:rsidRPr="008E50A5">
        <w:rPr>
          <w:sz w:val="16"/>
        </w:rPr>
        <w:t>Even</w:t>
      </w:r>
      <w:proofErr w:type="gramEnd"/>
      <w:r w:rsidRPr="008E50A5">
        <w:rPr>
          <w:sz w:val="16"/>
        </w:rPr>
        <w:t xml:space="preserve"> worse, </w:t>
      </w:r>
      <w:r w:rsidRPr="00B815C0">
        <w:rPr>
          <w:rStyle w:val="StyleBoldUnderline"/>
          <w:highlight w:val="green"/>
        </w:rPr>
        <w:t>the embargo has inspired</w:t>
      </w:r>
      <w:r w:rsidRPr="008E50A5">
        <w:rPr>
          <w:rStyle w:val="StyleBoldUnderline"/>
        </w:rPr>
        <w:t xml:space="preserve"> a </w:t>
      </w:r>
      <w:r w:rsidRPr="00B815C0">
        <w:rPr>
          <w:rStyle w:val="Emphasis"/>
          <w:highlight w:val="green"/>
        </w:rPr>
        <w:t>significant diplomatic movement against U.S. policy</w:t>
      </w:r>
      <w:r w:rsidRPr="008E50A5">
        <w:rPr>
          <w:sz w:val="16"/>
        </w:rPr>
        <w:t xml:space="preserve">. As military professionals, we </w:t>
      </w:r>
      <w:r w:rsidRPr="008E50A5">
        <w:rPr>
          <w:sz w:val="12"/>
        </w:rPr>
        <w:t>¶</w:t>
      </w:r>
      <w:r w:rsidRPr="008E50A5">
        <w:rPr>
          <w:sz w:val="16"/>
        </w:rPr>
        <w:t xml:space="preserve"> understand that </w:t>
      </w:r>
      <w:r w:rsidRPr="008E50A5">
        <w:rPr>
          <w:rStyle w:val="StyleBoldUnderline"/>
        </w:rPr>
        <w:t>America’s interests are best served when the United States is able to attract the support of other nations to our</w:t>
      </w:r>
      <w:r w:rsidRPr="008E50A5">
        <w:rPr>
          <w:sz w:val="16"/>
        </w:rPr>
        <w:t xml:space="preserve"> </w:t>
      </w:r>
      <w:r w:rsidRPr="008E50A5">
        <w:rPr>
          <w:sz w:val="12"/>
        </w:rPr>
        <w:t>¶</w:t>
      </w:r>
      <w:r w:rsidRPr="008E50A5">
        <w:rPr>
          <w:sz w:val="16"/>
        </w:rPr>
        <w:t xml:space="preserve"> </w:t>
      </w:r>
      <w:r w:rsidRPr="008E50A5">
        <w:rPr>
          <w:rStyle w:val="StyleBoldUnderline"/>
        </w:rPr>
        <w:t>cause</w:t>
      </w:r>
      <w:r w:rsidRPr="008E50A5">
        <w:rPr>
          <w:sz w:val="16"/>
        </w:rPr>
        <w:t xml:space="preserve">. </w:t>
      </w:r>
      <w:r w:rsidRPr="008E50A5">
        <w:rPr>
          <w:rStyle w:val="StyleBoldUnderline"/>
        </w:rPr>
        <w:t xml:space="preserve">When </w:t>
      </w:r>
      <w:r w:rsidRPr="00B815C0">
        <w:rPr>
          <w:rStyle w:val="StyleBoldUnderline"/>
          <w:highlight w:val="green"/>
        </w:rPr>
        <w:t>world leaders overwhelmingly cast their vote</w:t>
      </w:r>
      <w:r w:rsidRPr="008E50A5">
        <w:rPr>
          <w:rStyle w:val="StyleBoldUnderline"/>
        </w:rPr>
        <w:t xml:space="preserve"> in the United Nations against the embargo and visit Havana </w:t>
      </w:r>
      <w:r w:rsidRPr="00B815C0">
        <w:rPr>
          <w:rStyle w:val="StyleBoldUnderline"/>
          <w:highlight w:val="green"/>
        </w:rPr>
        <w:t>to</w:t>
      </w:r>
      <w:r w:rsidRPr="008E50A5">
        <w:rPr>
          <w:sz w:val="16"/>
        </w:rPr>
        <w:t xml:space="preserve"> </w:t>
      </w:r>
      <w:r w:rsidRPr="008E50A5">
        <w:rPr>
          <w:sz w:val="12"/>
        </w:rPr>
        <w:t>¶</w:t>
      </w:r>
      <w:r w:rsidRPr="008E50A5">
        <w:rPr>
          <w:sz w:val="16"/>
        </w:rPr>
        <w:t xml:space="preserve"> </w:t>
      </w:r>
      <w:r w:rsidRPr="00B815C0">
        <w:rPr>
          <w:rStyle w:val="StyleBoldUnderline"/>
          <w:highlight w:val="green"/>
        </w:rPr>
        <w:t>denounce American policy</w:t>
      </w:r>
      <w:r w:rsidRPr="00B815C0">
        <w:rPr>
          <w:sz w:val="16"/>
          <w:highlight w:val="green"/>
        </w:rPr>
        <w:t xml:space="preserve">, </w:t>
      </w:r>
      <w:r w:rsidRPr="00B815C0">
        <w:rPr>
          <w:rStyle w:val="Emphasis"/>
          <w:highlight w:val="green"/>
        </w:rPr>
        <w:t>it is time to change the policy</w:t>
      </w:r>
      <w:r w:rsidRPr="008E50A5">
        <w:rPr>
          <w:sz w:val="16"/>
        </w:rPr>
        <w:t xml:space="preserve">, especially after 50 years of failure in attaining our goals. </w:t>
      </w:r>
      <w:r w:rsidRPr="008E50A5">
        <w:rPr>
          <w:sz w:val="12"/>
        </w:rPr>
        <w:t>¶</w:t>
      </w:r>
      <w:r w:rsidRPr="008E50A5">
        <w:rPr>
          <w:sz w:val="16"/>
        </w:rPr>
        <w:t xml:space="preserve"> </w:t>
      </w:r>
      <w:proofErr w:type="gramStart"/>
      <w:r w:rsidRPr="008E50A5">
        <w:rPr>
          <w:sz w:val="16"/>
        </w:rPr>
        <w:t>The</w:t>
      </w:r>
      <w:proofErr w:type="gramEnd"/>
      <w:r w:rsidRPr="008E50A5">
        <w:rPr>
          <w:sz w:val="16"/>
        </w:rPr>
        <w:t xml:space="preserve"> congressional initiative to lift the travel ban for all Americans is an important first step toward lifting the embargo, a </w:t>
      </w:r>
      <w:r w:rsidRPr="008E50A5">
        <w:rPr>
          <w:sz w:val="12"/>
        </w:rPr>
        <w:t>¶</w:t>
      </w:r>
      <w:r w:rsidRPr="008E50A5">
        <w:rPr>
          <w:sz w:val="16"/>
        </w:rPr>
        <w:t xml:space="preserve"> policy more likely to bring change to Cuba. It begins to move the United States in an unambiguous direction toward the kind </w:t>
      </w:r>
      <w:r w:rsidRPr="008E50A5">
        <w:rPr>
          <w:sz w:val="12"/>
        </w:rPr>
        <w:t>¶</w:t>
      </w:r>
      <w:r w:rsidRPr="008E50A5">
        <w:rPr>
          <w:sz w:val="16"/>
        </w:rPr>
        <w:t xml:space="preserve"> of policy—based on principled engagement and proportional and discriminate action that was the hallmark of your </w:t>
      </w:r>
      <w:r w:rsidRPr="008E50A5">
        <w:rPr>
          <w:sz w:val="12"/>
        </w:rPr>
        <w:t>¶</w:t>
      </w:r>
      <w:r w:rsidRPr="008E50A5">
        <w:rPr>
          <w:sz w:val="16"/>
        </w:rPr>
        <w:t xml:space="preserve"> presidential campaign. Combined with renewed engagement with Havana on key security issues such as narcotics trafficking, </w:t>
      </w:r>
      <w:r w:rsidRPr="008E50A5">
        <w:rPr>
          <w:sz w:val="12"/>
        </w:rPr>
        <w:t>¶</w:t>
      </w:r>
      <w:r w:rsidRPr="008E50A5">
        <w:rPr>
          <w:sz w:val="16"/>
        </w:rPr>
        <w:t xml:space="preserve"> immigration, airspace and Caribbean security, we believe the U.S. will be on a path to rid ourselves of the dysfunctional </w:t>
      </w:r>
      <w:r w:rsidRPr="008E50A5">
        <w:rPr>
          <w:sz w:val="12"/>
        </w:rPr>
        <w:t>¶</w:t>
      </w:r>
      <w:r w:rsidRPr="008E50A5">
        <w:rPr>
          <w:sz w:val="16"/>
        </w:rPr>
        <w:t xml:space="preserve"> policy your administration has inherited. </w:t>
      </w:r>
      <w:r w:rsidRPr="008E50A5">
        <w:rPr>
          <w:sz w:val="12"/>
        </w:rPr>
        <w:t>¶</w:t>
      </w:r>
      <w:r w:rsidRPr="008E50A5">
        <w:rPr>
          <w:sz w:val="16"/>
        </w:rPr>
        <w:t xml:space="preserve"> </w:t>
      </w:r>
      <w:proofErr w:type="gramStart"/>
      <w:r w:rsidRPr="008E50A5">
        <w:rPr>
          <w:sz w:val="16"/>
        </w:rPr>
        <w:t>It</w:t>
      </w:r>
      <w:proofErr w:type="gramEnd"/>
      <w:r w:rsidRPr="008E50A5">
        <w:rPr>
          <w:sz w:val="16"/>
        </w:rPr>
        <w:t xml:space="preserve"> is a clear cut case. During the Cold War, the U.S. encouraged Americans to travel to the Soviet bloc resulting in more </w:t>
      </w:r>
      <w:r w:rsidRPr="008E50A5">
        <w:rPr>
          <w:sz w:val="12"/>
        </w:rPr>
        <w:t>¶</w:t>
      </w:r>
      <w:r w:rsidRPr="008E50A5">
        <w:rPr>
          <w:sz w:val="16"/>
        </w:rPr>
        <w:t xml:space="preserve"> information, more contact, and more freedom for captive peoples, and ultimately the end of the Berlin Wall and the Cold War </w:t>
      </w:r>
      <w:r w:rsidRPr="008E50A5">
        <w:rPr>
          <w:sz w:val="12"/>
        </w:rPr>
        <w:t>¶</w:t>
      </w:r>
      <w:r w:rsidRPr="008E50A5">
        <w:rPr>
          <w:sz w:val="16"/>
        </w:rPr>
        <w:t xml:space="preserve"> itself. This idea of engagement underlies our current policies toward Iran, Syria and North Korea all much graver concerns to </w:t>
      </w:r>
      <w:r w:rsidRPr="008E50A5">
        <w:rPr>
          <w:sz w:val="12"/>
        </w:rPr>
        <w:t>¶</w:t>
      </w:r>
      <w:r w:rsidRPr="008E50A5">
        <w:rPr>
          <w:sz w:val="16"/>
        </w:rPr>
        <w:t xml:space="preserve"> the United States – where Americans are currently free to travel. By sending our best ambassadors—the American people—</w:t>
      </w:r>
      <w:r w:rsidRPr="008E50A5">
        <w:rPr>
          <w:sz w:val="12"/>
        </w:rPr>
        <w:t>¶</w:t>
      </w:r>
      <w:r w:rsidRPr="008E50A5">
        <w:rPr>
          <w:sz w:val="16"/>
        </w:rPr>
        <w:t xml:space="preserve"> to engage their Cuban neighbors, we have a much better chance of influencing the eventual course of Cuban affairs. </w:t>
      </w:r>
      <w:r w:rsidRPr="00B815C0">
        <w:rPr>
          <w:rStyle w:val="StyleBoldUnderline"/>
          <w:highlight w:val="green"/>
        </w:rPr>
        <w:t>Broader</w:t>
      </w:r>
      <w:r w:rsidRPr="008E50A5">
        <w:rPr>
          <w:sz w:val="16"/>
        </w:rPr>
        <w:t xml:space="preserve"> </w:t>
      </w:r>
      <w:r w:rsidRPr="008E50A5">
        <w:rPr>
          <w:sz w:val="12"/>
        </w:rPr>
        <w:t>¶</w:t>
      </w:r>
      <w:r w:rsidRPr="008E50A5">
        <w:rPr>
          <w:sz w:val="16"/>
        </w:rPr>
        <w:t xml:space="preserve"> </w:t>
      </w:r>
      <w:r w:rsidRPr="00B815C0">
        <w:rPr>
          <w:rStyle w:val="StyleBoldUnderline"/>
          <w:highlight w:val="green"/>
        </w:rPr>
        <w:t>economic engagement</w:t>
      </w:r>
      <w:r w:rsidRPr="008E50A5">
        <w:rPr>
          <w:rStyle w:val="StyleBoldUnderline"/>
        </w:rPr>
        <w:t xml:space="preserve"> with the island</w:t>
      </w:r>
      <w:r w:rsidRPr="008E50A5">
        <w:rPr>
          <w:sz w:val="16"/>
        </w:rPr>
        <w:t xml:space="preserve"> through additional commercial and people-to-people contacts </w:t>
      </w:r>
      <w:r w:rsidRPr="00B815C0">
        <w:rPr>
          <w:rStyle w:val="StyleBoldUnderline"/>
          <w:highlight w:val="green"/>
        </w:rPr>
        <w:t>will</w:t>
      </w:r>
      <w:r w:rsidRPr="008E50A5">
        <w:rPr>
          <w:rStyle w:val="StyleBoldUnderline"/>
        </w:rPr>
        <w:t xml:space="preserve"> in time </w:t>
      </w:r>
      <w:r w:rsidRPr="00B815C0">
        <w:rPr>
          <w:rStyle w:val="StyleBoldUnderline"/>
          <w:highlight w:val="green"/>
        </w:rPr>
        <w:t>promote a</w:t>
      </w:r>
      <w:r w:rsidRPr="008E50A5">
        <w:rPr>
          <w:sz w:val="16"/>
        </w:rPr>
        <w:t xml:space="preserve"> </w:t>
      </w:r>
      <w:r w:rsidRPr="008E50A5">
        <w:rPr>
          <w:sz w:val="12"/>
        </w:rPr>
        <w:t>¶</w:t>
      </w:r>
      <w:r w:rsidRPr="008E50A5">
        <w:rPr>
          <w:sz w:val="16"/>
        </w:rPr>
        <w:t xml:space="preserve"> more </w:t>
      </w:r>
      <w:r w:rsidRPr="00B815C0">
        <w:rPr>
          <w:rStyle w:val="StyleBoldUnderline"/>
          <w:highlight w:val="green"/>
        </w:rPr>
        <w:t>pluralist and open society</w:t>
      </w:r>
      <w:r w:rsidRPr="008E50A5">
        <w:rPr>
          <w:sz w:val="16"/>
        </w:rPr>
        <w:t xml:space="preserve">. And, </w:t>
      </w:r>
      <w:r w:rsidRPr="008E50A5">
        <w:rPr>
          <w:rStyle w:val="StyleBoldUnderline"/>
        </w:rPr>
        <w:t xml:space="preserve">by actually striking down </w:t>
      </w:r>
      <w:r w:rsidRPr="008E50A5">
        <w:rPr>
          <w:sz w:val="16"/>
        </w:rPr>
        <w:t xml:space="preserve">an element of </w:t>
      </w:r>
      <w:r w:rsidRPr="008E50A5">
        <w:rPr>
          <w:rStyle w:val="StyleBoldUnderline"/>
        </w:rPr>
        <w:t>the embargo, that signal will</w:t>
      </w:r>
      <w:r w:rsidRPr="008E50A5">
        <w:rPr>
          <w:sz w:val="16"/>
        </w:rPr>
        <w:t xml:space="preserve"> </w:t>
      </w:r>
      <w:r w:rsidRPr="008E50A5">
        <w:rPr>
          <w:rStyle w:val="StyleBoldUnderline"/>
        </w:rPr>
        <w:t>be sent to the</w:t>
      </w:r>
      <w:r w:rsidRPr="008E50A5">
        <w:rPr>
          <w:sz w:val="16"/>
        </w:rPr>
        <w:t xml:space="preserve"> </w:t>
      </w:r>
      <w:r w:rsidRPr="008E50A5">
        <w:rPr>
          <w:sz w:val="12"/>
        </w:rPr>
        <w:t>¶</w:t>
      </w:r>
      <w:r w:rsidRPr="008E50A5">
        <w:rPr>
          <w:sz w:val="16"/>
        </w:rPr>
        <w:t xml:space="preserve"> </w:t>
      </w:r>
      <w:r w:rsidRPr="008E50A5">
        <w:rPr>
          <w:rStyle w:val="StyleBoldUnderline"/>
        </w:rPr>
        <w:t>government in Havana</w:t>
      </w:r>
      <w:r w:rsidRPr="008E50A5">
        <w:rPr>
          <w:sz w:val="16"/>
        </w:rPr>
        <w:t xml:space="preserve">. </w:t>
      </w:r>
      <w:r w:rsidRPr="008E50A5">
        <w:rPr>
          <w:sz w:val="12"/>
        </w:rPr>
        <w:t>¶</w:t>
      </w:r>
      <w:r w:rsidRPr="008E50A5">
        <w:rPr>
          <w:sz w:val="16"/>
        </w:rPr>
        <w:t xml:space="preserve"> Mr. President, </w:t>
      </w:r>
      <w:r w:rsidRPr="008E50A5">
        <w:rPr>
          <w:rStyle w:val="StyleBoldUnderline"/>
        </w:rPr>
        <w:t xml:space="preserve">around the world, </w:t>
      </w:r>
      <w:r w:rsidRPr="00B815C0">
        <w:rPr>
          <w:rStyle w:val="StyleBoldUnderline"/>
          <w:highlight w:val="green"/>
        </w:rPr>
        <w:t xml:space="preserve">leaders are calling for a </w:t>
      </w:r>
      <w:r w:rsidRPr="00B815C0">
        <w:rPr>
          <w:rStyle w:val="Emphasis"/>
          <w:highlight w:val="green"/>
        </w:rPr>
        <w:t>real policy shift</w:t>
      </w:r>
      <w:r w:rsidRPr="008E50A5">
        <w:rPr>
          <w:rStyle w:val="StyleBoldUnderline"/>
        </w:rPr>
        <w:t xml:space="preserve"> </w:t>
      </w:r>
      <w:r w:rsidRPr="008E50A5">
        <w:rPr>
          <w:sz w:val="16"/>
        </w:rPr>
        <w:t xml:space="preserve">that delivers on the hope you inspired in your </w:t>
      </w:r>
      <w:r w:rsidRPr="008E50A5">
        <w:rPr>
          <w:sz w:val="12"/>
        </w:rPr>
        <w:t>¶</w:t>
      </w:r>
      <w:r w:rsidRPr="008E50A5">
        <w:rPr>
          <w:sz w:val="16"/>
        </w:rPr>
        <w:t xml:space="preserve"> campaign. </w:t>
      </w:r>
      <w:r w:rsidRPr="008E50A5">
        <w:rPr>
          <w:rStyle w:val="StyleBoldUnderline"/>
        </w:rPr>
        <w:t xml:space="preserve">Cuba offers the lowest-hanging fruit for </w:t>
      </w:r>
      <w:r w:rsidRPr="00B815C0">
        <w:rPr>
          <w:rStyle w:val="StyleBoldUnderline"/>
          <w:highlight w:val="green"/>
        </w:rPr>
        <w:t>such a shift</w:t>
      </w:r>
      <w:r w:rsidRPr="008E50A5">
        <w:rPr>
          <w:rStyle w:val="StyleBoldUnderline"/>
        </w:rPr>
        <w:t xml:space="preserve"> and </w:t>
      </w:r>
      <w:r w:rsidRPr="00B815C0">
        <w:rPr>
          <w:rStyle w:val="StyleBoldUnderline"/>
          <w:highlight w:val="green"/>
        </w:rPr>
        <w:t>would</w:t>
      </w:r>
      <w:r w:rsidRPr="008E50A5">
        <w:rPr>
          <w:sz w:val="16"/>
        </w:rPr>
        <w:t xml:space="preserve"> be a move that would </w:t>
      </w:r>
      <w:r w:rsidRPr="00B815C0">
        <w:rPr>
          <w:rStyle w:val="Emphasis"/>
          <w:highlight w:val="green"/>
        </w:rPr>
        <w:t>register deeply</w:t>
      </w:r>
      <w:r w:rsidRPr="00B815C0">
        <w:rPr>
          <w:sz w:val="16"/>
          <w:highlight w:val="green"/>
        </w:rPr>
        <w:t xml:space="preserve"> </w:t>
      </w:r>
      <w:r w:rsidRPr="00B815C0">
        <w:rPr>
          <w:rStyle w:val="StyleBoldUnderline"/>
          <w:highlight w:val="green"/>
        </w:rPr>
        <w:t>in the minds</w:t>
      </w:r>
      <w:r w:rsidRPr="00B815C0">
        <w:rPr>
          <w:sz w:val="16"/>
          <w:highlight w:val="green"/>
        </w:rPr>
        <w:t xml:space="preserve"> </w:t>
      </w:r>
      <w:r w:rsidRPr="00B815C0">
        <w:rPr>
          <w:sz w:val="12"/>
          <w:highlight w:val="green"/>
        </w:rPr>
        <w:t>¶</w:t>
      </w:r>
      <w:r w:rsidRPr="00B815C0">
        <w:rPr>
          <w:sz w:val="16"/>
          <w:highlight w:val="green"/>
        </w:rPr>
        <w:t xml:space="preserve"> </w:t>
      </w:r>
      <w:r w:rsidRPr="00B815C0">
        <w:rPr>
          <w:rStyle w:val="StyleBoldUnderline"/>
          <w:highlight w:val="green"/>
        </w:rPr>
        <w:t>of our partners and competitors around the world</w:t>
      </w:r>
      <w:r w:rsidRPr="00B815C0">
        <w:rPr>
          <w:sz w:val="16"/>
          <w:highlight w:val="green"/>
        </w:rPr>
        <w:t>.</w:t>
      </w:r>
    </w:p>
    <w:p w14:paraId="7E482DBE" w14:textId="77777777" w:rsidR="005B155B" w:rsidRPr="00D64E31" w:rsidRDefault="005B155B" w:rsidP="005B155B"/>
    <w:p w14:paraId="320FC0D8" w14:textId="77777777" w:rsidR="005B155B" w:rsidRDefault="005B155B" w:rsidP="005B155B">
      <w:pPr>
        <w:pStyle w:val="Heading2"/>
      </w:pPr>
      <w:r>
        <w:t>Russia Oil</w:t>
      </w:r>
    </w:p>
    <w:p w14:paraId="2165EAD3" w14:textId="77777777" w:rsidR="005B155B" w:rsidRDefault="005B155B" w:rsidP="005B155B">
      <w:pPr>
        <w:pStyle w:val="Heading4"/>
      </w:pPr>
      <w:r>
        <w:t>Magnitude – we outweigh</w:t>
      </w:r>
    </w:p>
    <w:p w14:paraId="5DEE57A6" w14:textId="77777777" w:rsidR="005B155B" w:rsidRPr="00D64E31" w:rsidRDefault="005B155B" w:rsidP="005B155B">
      <w:pPr>
        <w:rPr>
          <w:rStyle w:val="reduce2"/>
          <w:rFonts w:ascii="Georgia" w:hAnsi="Georgia" w:cs="Times New Roman"/>
          <w:sz w:val="18"/>
        </w:rPr>
      </w:pPr>
      <w:r>
        <w:rPr>
          <w:rStyle w:val="reduce2"/>
          <w:sz w:val="16"/>
        </w:rPr>
        <w:t xml:space="preserve">Nick </w:t>
      </w:r>
      <w:proofErr w:type="spellStart"/>
      <w:r>
        <w:rPr>
          <w:rFonts w:cs="Arial"/>
          <w:b/>
          <w:sz w:val="24"/>
          <w:u w:val="single"/>
        </w:rPr>
        <w:t>Bostrum</w:t>
      </w:r>
      <w:proofErr w:type="spellEnd"/>
      <w:r>
        <w:rPr>
          <w:rStyle w:val="reduce2"/>
          <w:sz w:val="16"/>
        </w:rPr>
        <w:t xml:space="preserve">, Professor of </w:t>
      </w:r>
      <w:r>
        <w:rPr>
          <w:rStyle w:val="reduce2"/>
          <w:sz w:val="20"/>
        </w:rPr>
        <w:t>Philosophy</w:t>
      </w:r>
      <w:r>
        <w:rPr>
          <w:rStyle w:val="reduce2"/>
          <w:sz w:val="16"/>
        </w:rPr>
        <w:t>, Yale University, “Existential Risks: Analyzing Human Extinction Scenarios and Related Hazards,” 20</w:t>
      </w:r>
      <w:r>
        <w:rPr>
          <w:rFonts w:cs="Arial"/>
        </w:rPr>
        <w:t>0</w:t>
      </w:r>
      <w:r>
        <w:rPr>
          <w:rFonts w:cs="Arial"/>
          <w:b/>
          <w:sz w:val="24"/>
          <w:u w:val="single"/>
        </w:rPr>
        <w:t>2</w:t>
      </w:r>
      <w:r>
        <w:rPr>
          <w:rStyle w:val="reduce2"/>
          <w:sz w:val="16"/>
        </w:rPr>
        <w:t>, www.transhumanist.com/volume9/risks.html.</w:t>
      </w:r>
    </w:p>
    <w:p w14:paraId="1BA56196" w14:textId="77777777" w:rsidR="005B155B" w:rsidRDefault="005B155B" w:rsidP="005B155B">
      <w:pPr>
        <w:rPr>
          <w:rStyle w:val="reduce2"/>
        </w:rPr>
      </w:pPr>
      <w:r>
        <w:rPr>
          <w:rStyle w:val="highlight2"/>
          <w:shd w:val="clear" w:color="auto" w:fill="00FF00"/>
        </w:rPr>
        <w:t>A</w:t>
      </w:r>
      <w:r>
        <w:rPr>
          <w:rStyle w:val="highlight2"/>
        </w:rPr>
        <w:t xml:space="preserve"> much </w:t>
      </w:r>
      <w:r w:rsidRPr="008F1B29">
        <w:rPr>
          <w:rStyle w:val="highlight2"/>
          <w:shd w:val="clear" w:color="auto" w:fill="00FF00"/>
        </w:rPr>
        <w:t>greater</w:t>
      </w:r>
      <w:r>
        <w:rPr>
          <w:rStyle w:val="highlight2"/>
          <w:shd w:val="clear" w:color="auto" w:fill="00FF00"/>
        </w:rPr>
        <w:t xml:space="preserve"> existential risk emerged with </w:t>
      </w:r>
      <w:r w:rsidRPr="008F1B29">
        <w:t>the build-up of</w:t>
      </w:r>
      <w:r>
        <w:rPr>
          <w:rStyle w:val="highlight2"/>
          <w:shd w:val="clear" w:color="auto" w:fill="00FF00"/>
        </w:rPr>
        <w:t xml:space="preserve"> nuclear arsenals in </w:t>
      </w:r>
      <w:r w:rsidRPr="008F1B29">
        <w:rPr>
          <w:rStyle w:val="highlight2"/>
          <w:shd w:val="clear" w:color="auto" w:fill="00FF00"/>
        </w:rPr>
        <w:t>the</w:t>
      </w:r>
      <w:r>
        <w:rPr>
          <w:rStyle w:val="highlight2"/>
          <w:shd w:val="clear" w:color="auto" w:fill="00FF00"/>
        </w:rPr>
        <w:t xml:space="preserve"> US and the USSR</w:t>
      </w:r>
      <w:r>
        <w:rPr>
          <w:rStyle w:val="highlight2"/>
        </w:rPr>
        <w:t xml:space="preserve">. An all-out </w:t>
      </w:r>
      <w:r>
        <w:rPr>
          <w:rStyle w:val="highlight2"/>
          <w:shd w:val="clear" w:color="auto" w:fill="00FF00"/>
        </w:rPr>
        <w:t>nuclear war was a possibility with</w:t>
      </w:r>
      <w:r>
        <w:rPr>
          <w:rStyle w:val="highlight2"/>
        </w:rPr>
        <w:t xml:space="preserve"> both a substantial probability and with </w:t>
      </w:r>
      <w:r>
        <w:rPr>
          <w:rStyle w:val="highlight2"/>
          <w:shd w:val="clear" w:color="auto" w:fill="00FF00"/>
        </w:rPr>
        <w:t>consequences</w:t>
      </w:r>
      <w:r>
        <w:rPr>
          <w:rStyle w:val="reduce2"/>
        </w:rPr>
        <w:t xml:space="preserve"> that might have been persistent </w:t>
      </w:r>
      <w:r>
        <w:rPr>
          <w:rStyle w:val="highlight2"/>
          <w:shd w:val="clear" w:color="auto" w:fill="00FF00"/>
        </w:rPr>
        <w:t xml:space="preserve">enough to </w:t>
      </w:r>
      <w:r>
        <w:rPr>
          <w:rStyle w:val="highlight2"/>
        </w:rPr>
        <w:t>qualify as global and terminal.</w:t>
      </w:r>
      <w:r>
        <w:rPr>
          <w:rStyle w:val="reduce2"/>
        </w:rPr>
        <w:t xml:space="preserve"> There was a real worry among those best acquainted with the information available at the time that </w:t>
      </w:r>
      <w:r>
        <w:rPr>
          <w:rStyle w:val="highlight2"/>
        </w:rPr>
        <w:t>a nuclear Armageddon</w:t>
      </w:r>
      <w:r>
        <w:rPr>
          <w:rStyle w:val="reduce2"/>
        </w:rPr>
        <w:t xml:space="preserve"> would occur and that it </w:t>
      </w:r>
      <w:r>
        <w:rPr>
          <w:rStyle w:val="highlight2"/>
        </w:rPr>
        <w:t xml:space="preserve">might annihilate our species or </w:t>
      </w:r>
      <w:r>
        <w:rPr>
          <w:rStyle w:val="highlight2"/>
          <w:shd w:val="clear" w:color="auto" w:fill="00FF00"/>
        </w:rPr>
        <w:t>permanently destroy human civilization</w:t>
      </w:r>
      <w:proofErr w:type="gramStart"/>
      <w:r>
        <w:rPr>
          <w:rStyle w:val="reduce2"/>
        </w:rPr>
        <w:t>.[</w:t>
      </w:r>
      <w:proofErr w:type="gramEnd"/>
      <w:r>
        <w:rPr>
          <w:rStyle w:val="reduce2"/>
        </w:rPr>
        <w:t>4</w:t>
      </w:r>
      <w:r>
        <w:rPr>
          <w:rStyle w:val="reduce2"/>
          <w:shd w:val="clear" w:color="auto" w:fill="00FF00"/>
        </w:rPr>
        <w:t xml:space="preserve">]  </w:t>
      </w:r>
      <w:r>
        <w:rPr>
          <w:rStyle w:val="highlight2"/>
          <w:shd w:val="clear" w:color="auto" w:fill="00FF00"/>
        </w:rPr>
        <w:t>Russia and the US retain large nuclear arsenals</w:t>
      </w:r>
      <w:r>
        <w:rPr>
          <w:rStyle w:val="highlight2"/>
        </w:rPr>
        <w:t xml:space="preserve"> that could be used in a future confrontation</w:t>
      </w:r>
      <w:r>
        <w:rPr>
          <w:rStyle w:val="reduce2"/>
        </w:rPr>
        <w:t xml:space="preserve">, either accidentally or deliberately. There is also a risk that other states may one day build up large nuclear arsenals. Note however that </w:t>
      </w:r>
      <w:r>
        <w:rPr>
          <w:rStyle w:val="highlight2"/>
          <w:shd w:val="clear" w:color="auto" w:fill="00FF00"/>
        </w:rPr>
        <w:t>a smaller nuclear exchange</w:t>
      </w:r>
      <w:r>
        <w:rPr>
          <w:rStyle w:val="highlight2"/>
        </w:rPr>
        <w:t xml:space="preserve">, between India and Pakistan for instance, </w:t>
      </w:r>
      <w:r>
        <w:rPr>
          <w:rStyle w:val="highlight2"/>
          <w:shd w:val="clear" w:color="auto" w:fill="00FF00"/>
        </w:rPr>
        <w:t>is not an existential risk, since it would not destroy</w:t>
      </w:r>
      <w:r>
        <w:rPr>
          <w:rStyle w:val="highlight2"/>
        </w:rPr>
        <w:t xml:space="preserve"> or thwart </w:t>
      </w:r>
      <w:r>
        <w:rPr>
          <w:rStyle w:val="highlight2"/>
          <w:shd w:val="clear" w:color="auto" w:fill="00FF00"/>
        </w:rPr>
        <w:t>humankind</w:t>
      </w:r>
      <w:r>
        <w:rPr>
          <w:rStyle w:val="highlight2"/>
        </w:rPr>
        <w:t xml:space="preserve">’s potential </w:t>
      </w:r>
      <w:r>
        <w:rPr>
          <w:rStyle w:val="highlight2"/>
          <w:shd w:val="clear" w:color="auto" w:fill="00FF00"/>
        </w:rPr>
        <w:t>permanently</w:t>
      </w:r>
      <w:r>
        <w:rPr>
          <w:rStyle w:val="reduce2"/>
        </w:rPr>
        <w:t>. Such a war might however be a local terminal risk for the cities most likely to be targeted. Unfortunately, we shall see that nuclear Armageddon and comet or asteroid strikes are mere preludes to the existential risks that we will encounter in the 21st century.</w:t>
      </w:r>
    </w:p>
    <w:p w14:paraId="329D68A5" w14:textId="77777777" w:rsidR="005B155B" w:rsidRPr="00D75EA3" w:rsidRDefault="005B155B" w:rsidP="005B155B">
      <w:pPr>
        <w:pStyle w:val="H4Tag"/>
      </w:pPr>
      <w:r>
        <w:rPr>
          <w:rFonts w:eastAsia="MS Gothic"/>
          <w:b w:val="0"/>
          <w:bCs w:val="0"/>
          <w:caps/>
          <w:kern w:val="32"/>
          <w:sz w:val="28"/>
          <w:szCs w:val="28"/>
          <w:u w:val="thick"/>
        </w:rPr>
        <w:t xml:space="preserve">Heg can’t solve russia war </w:t>
      </w:r>
    </w:p>
    <w:p w14:paraId="5BC461C6" w14:textId="77777777" w:rsidR="005B155B" w:rsidRPr="00D75EA3" w:rsidRDefault="005B155B" w:rsidP="005B155B">
      <w:pPr>
        <w:rPr>
          <w:sz w:val="16"/>
        </w:rPr>
      </w:pPr>
      <w:r w:rsidRPr="0057799B">
        <w:rPr>
          <w:b/>
          <w:color w:val="000000"/>
          <w:u w:val="thick" w:color="000000"/>
        </w:rPr>
        <w:t>Cohen 06</w:t>
      </w:r>
      <w:r w:rsidRPr="0057799B">
        <w:rPr>
          <w:color w:val="000000"/>
          <w:u w:val="thick" w:color="000000"/>
        </w:rPr>
        <w:t xml:space="preserve"> </w:t>
      </w:r>
      <w:r w:rsidRPr="00D75EA3">
        <w:rPr>
          <w:sz w:val="16"/>
        </w:rPr>
        <w:t xml:space="preserve">Professor of Russian and Slavic Studies at New York University, Contributing Editor of </w:t>
      </w:r>
      <w:r w:rsidRPr="00D75EA3">
        <w:rPr>
          <w:i/>
          <w:sz w:val="16"/>
        </w:rPr>
        <w:t>The Nation</w:t>
      </w:r>
    </w:p>
    <w:p w14:paraId="17E7CEFC" w14:textId="77777777" w:rsidR="005B155B" w:rsidRPr="00D75EA3" w:rsidRDefault="005B155B" w:rsidP="005B155B">
      <w:pPr>
        <w:rPr>
          <w:b/>
        </w:rPr>
      </w:pPr>
      <w:r w:rsidRPr="00D75EA3">
        <w:rPr>
          <w:sz w:val="16"/>
        </w:rPr>
        <w:t xml:space="preserve">[Stephen F. “The New American Cold War” </w:t>
      </w:r>
      <w:r w:rsidRPr="00D75EA3">
        <w:rPr>
          <w:i/>
          <w:sz w:val="16"/>
        </w:rPr>
        <w:t>The Nation</w:t>
      </w:r>
      <w:r w:rsidRPr="00D75EA3">
        <w:rPr>
          <w:sz w:val="16"/>
        </w:rPr>
        <w:t>, July 10</w:t>
      </w:r>
      <w:r w:rsidRPr="00D75EA3">
        <w:rPr>
          <w:sz w:val="16"/>
          <w:vertAlign w:val="superscript"/>
        </w:rPr>
        <w:t>th</w:t>
      </w:r>
      <w:r w:rsidRPr="00D75EA3">
        <w:rPr>
          <w:sz w:val="16"/>
        </w:rPr>
        <w:t xml:space="preserve"> (http://www.thenation.com/doc/20060710/cohen</w:t>
      </w:r>
      <w:r w:rsidRPr="00D75EA3">
        <w:rPr>
          <w:b/>
        </w:rPr>
        <w:t>)]</w:t>
      </w:r>
    </w:p>
    <w:p w14:paraId="32FC5C29" w14:textId="77777777" w:rsidR="005B155B" w:rsidRPr="0057799B" w:rsidRDefault="005B155B" w:rsidP="005B155B">
      <w:pPr>
        <w:pStyle w:val="evidencetext"/>
        <w:rPr>
          <w:rStyle w:val="reduce2"/>
        </w:rPr>
      </w:pPr>
    </w:p>
    <w:p w14:paraId="166856BB" w14:textId="77777777" w:rsidR="005B155B" w:rsidRPr="00D75EA3" w:rsidRDefault="005B155B" w:rsidP="005B155B">
      <w:pPr>
        <w:pStyle w:val="evidencetext"/>
        <w:ind w:left="0"/>
      </w:pPr>
      <w:r w:rsidRPr="006066DB">
        <w:rPr>
          <w:rStyle w:val="highlight2"/>
          <w:sz w:val="18"/>
          <w:szCs w:val="18"/>
        </w:rPr>
        <w:t xml:space="preserve">If </w:t>
      </w:r>
      <w:r w:rsidRPr="00B43483">
        <w:rPr>
          <w:rStyle w:val="Emphasis"/>
          <w:highlight w:val="cyan"/>
        </w:rPr>
        <w:t>American policy</w:t>
      </w:r>
      <w:r w:rsidRPr="00D75EA3">
        <w:t xml:space="preserve"> and Russia's predictable countermeasures </w:t>
      </w:r>
      <w:r w:rsidRPr="00B43483">
        <w:rPr>
          <w:rStyle w:val="Emphasis"/>
          <w:highlight w:val="cyan"/>
        </w:rPr>
        <w:t>continue to develop into a full-scale cold war,</w:t>
      </w:r>
      <w:r w:rsidRPr="006066DB">
        <w:rPr>
          <w:rStyle w:val="highlight2"/>
          <w:sz w:val="18"/>
          <w:szCs w:val="18"/>
        </w:rPr>
        <w:t xml:space="preserve"> </w:t>
      </w:r>
      <w:proofErr w:type="spellStart"/>
      <w:r w:rsidRPr="006066DB">
        <w:rPr>
          <w:rStyle w:val="highlight2"/>
          <w:sz w:val="18"/>
          <w:szCs w:val="18"/>
        </w:rPr>
        <w:t>several</w:t>
      </w:r>
      <w:r w:rsidRPr="00D75EA3">
        <w:t>new</w:t>
      </w:r>
      <w:proofErr w:type="spellEnd"/>
      <w:r w:rsidRPr="00D75EA3">
        <w:t xml:space="preserve"> </w:t>
      </w:r>
      <w:r w:rsidRPr="006066DB">
        <w:rPr>
          <w:rStyle w:val="highlight2"/>
          <w:sz w:val="18"/>
          <w:szCs w:val="18"/>
        </w:rPr>
        <w:t>factors could make it even more dangerous than was its predecessor.</w:t>
      </w:r>
      <w:r w:rsidRPr="00D75EA3">
        <w:t xml:space="preserve"> Above all, the growing </w:t>
      </w:r>
      <w:r w:rsidRPr="006066DB">
        <w:rPr>
          <w:rStyle w:val="highlight2"/>
          <w:sz w:val="18"/>
          <w:szCs w:val="18"/>
        </w:rPr>
        <w:t>presence of Western bases and US-backed governments in the former Soviet republics has moved the "front lines" of the conflict,</w:t>
      </w:r>
      <w:r w:rsidRPr="00D75EA3">
        <w:t xml:space="preserve"> in the alarmed words of a Moscow newspaper, from Germany </w:t>
      </w:r>
      <w:r w:rsidRPr="006066DB">
        <w:rPr>
          <w:rStyle w:val="highlight2"/>
          <w:sz w:val="18"/>
          <w:szCs w:val="18"/>
        </w:rPr>
        <w:t>to Russia's "near abroad." As a "hostile ring tightens around the Motherland,"</w:t>
      </w:r>
      <w:r w:rsidRPr="00D75EA3">
        <w:t xml:space="preserve"> in the view of former Prime Minister </w:t>
      </w:r>
      <w:proofErr w:type="spellStart"/>
      <w:r w:rsidRPr="00D75EA3">
        <w:t>EvgenyPrimakov</w:t>
      </w:r>
      <w:proofErr w:type="spellEnd"/>
      <w:r w:rsidRPr="00D75EA3">
        <w:t xml:space="preserve">, </w:t>
      </w:r>
      <w:r w:rsidRPr="00B43483">
        <w:rPr>
          <w:rStyle w:val="Emphasis"/>
          <w:highlight w:val="cyan"/>
        </w:rPr>
        <w:t>many different Russians see a mortal threat</w:t>
      </w:r>
      <w:r w:rsidRPr="00D75EA3">
        <w:rPr>
          <w:rStyle w:val="HeaderChar"/>
        </w:rPr>
        <w:t>.</w:t>
      </w:r>
      <w:r w:rsidRPr="00D75EA3">
        <w:t xml:space="preserve"> Putin's chief political deputy, </w:t>
      </w:r>
      <w:proofErr w:type="spellStart"/>
      <w:r w:rsidRPr="00D75EA3">
        <w:t>VladislavSurkov</w:t>
      </w:r>
      <w:proofErr w:type="spellEnd"/>
      <w:r w:rsidRPr="00D75EA3">
        <w:t xml:space="preserve">, for example, sees the "enemy...at the gates," and the novelist and Soviet-era dissident </w:t>
      </w:r>
      <w:proofErr w:type="spellStart"/>
      <w:r w:rsidRPr="00D75EA3">
        <w:t>Aleksandr</w:t>
      </w:r>
      <w:proofErr w:type="spellEnd"/>
      <w:r w:rsidRPr="00D75EA3">
        <w:t xml:space="preserve"> Solzhenitsyn sees the "complete encirclement of Russia and then the loss of its sovereignty</w:t>
      </w:r>
      <w:r w:rsidRPr="006066DB">
        <w:rPr>
          <w:rStyle w:val="highlight2"/>
          <w:sz w:val="18"/>
          <w:szCs w:val="18"/>
        </w:rPr>
        <w:t xml:space="preserve">." </w:t>
      </w:r>
      <w:r w:rsidRPr="00B43483">
        <w:rPr>
          <w:rStyle w:val="Emphasis"/>
          <w:highlight w:val="cyan"/>
        </w:rPr>
        <w:t>The risks of direct military conflict could</w:t>
      </w:r>
      <w:r w:rsidRPr="006066DB">
        <w:rPr>
          <w:rStyle w:val="highlight2"/>
          <w:sz w:val="18"/>
          <w:szCs w:val="18"/>
        </w:rPr>
        <w:t xml:space="preserve"> therefore </w:t>
      </w:r>
      <w:r w:rsidRPr="00B43483">
        <w:rPr>
          <w:rStyle w:val="Emphasis"/>
          <w:highlight w:val="cyan"/>
        </w:rPr>
        <w:t>be greater than ever.</w:t>
      </w:r>
      <w:r w:rsidRPr="00D75EA3">
        <w:t xml:space="preserve"> Protesting </w:t>
      </w:r>
      <w:proofErr w:type="spellStart"/>
      <w:r w:rsidRPr="00D75EA3">
        <w:t>overflights</w:t>
      </w:r>
      <w:proofErr w:type="spellEnd"/>
      <w:r w:rsidRPr="00D75EA3">
        <w:t xml:space="preserve"> by NATO aircraft, a Russian general has already warned, "If they violate our borders, they should be shot down."  </w:t>
      </w:r>
      <w:r w:rsidRPr="006066DB">
        <w:rPr>
          <w:rStyle w:val="highlight2"/>
          <w:sz w:val="18"/>
          <w:szCs w:val="18"/>
        </w:rPr>
        <w:t>Worsening the geopolitical factor are radically different American and Russian self-perceptions.</w:t>
      </w:r>
      <w:r w:rsidRPr="00D75EA3">
        <w:t xml:space="preserve"> By the mid-1960s the US-Soviet cold war relationship had acquired a significant degree of stability because the two superpowers, perceiving a stalemate, began to settle for political and military "parity." Today, however</w:t>
      </w:r>
      <w:r w:rsidRPr="006066DB">
        <w:rPr>
          <w:rStyle w:val="highlight2"/>
          <w:sz w:val="18"/>
          <w:szCs w:val="18"/>
        </w:rPr>
        <w:t>, the United</w:t>
      </w:r>
      <w:r>
        <w:rPr>
          <w:rStyle w:val="highlight2"/>
          <w:sz w:val="18"/>
          <w:szCs w:val="18"/>
        </w:rPr>
        <w:t xml:space="preserve"> </w:t>
      </w:r>
      <w:r w:rsidRPr="006066DB">
        <w:rPr>
          <w:rStyle w:val="highlight2"/>
          <w:sz w:val="18"/>
          <w:szCs w:val="18"/>
        </w:rPr>
        <w:t xml:space="preserve">States, the self-proclaimed "only superpower," has a far more expansive view of its international entitlements and possibilities. </w:t>
      </w:r>
      <w:r w:rsidRPr="00B43483">
        <w:rPr>
          <w:rStyle w:val="Emphasis"/>
          <w:highlight w:val="cyan"/>
        </w:rPr>
        <w:t>Moscow</w:t>
      </w:r>
      <w:r w:rsidRPr="00D75EA3">
        <w:t xml:space="preserve">, on the other hand, </w:t>
      </w:r>
      <w:r w:rsidRPr="00B43483">
        <w:rPr>
          <w:rStyle w:val="Emphasis"/>
          <w:highlight w:val="cyan"/>
        </w:rPr>
        <w:t>feels weaker and more vulnerable</w:t>
      </w:r>
      <w:r w:rsidRPr="00D75EA3">
        <w:t xml:space="preserve"> than it did before 1991. And </w:t>
      </w:r>
      <w:r w:rsidRPr="006066DB">
        <w:rPr>
          <w:rStyle w:val="highlight2"/>
          <w:sz w:val="18"/>
          <w:szCs w:val="18"/>
        </w:rPr>
        <w:t xml:space="preserve">in that asymmetry lies the potential for a less predictable cold war relationship between the two still fully armed nuclear </w:t>
      </w:r>
      <w:proofErr w:type="spellStart"/>
      <w:proofErr w:type="gramStart"/>
      <w:r w:rsidRPr="006066DB">
        <w:rPr>
          <w:rStyle w:val="highlight2"/>
          <w:sz w:val="18"/>
          <w:szCs w:val="18"/>
        </w:rPr>
        <w:t>states.</w:t>
      </w:r>
      <w:r w:rsidRPr="00D75EA3">
        <w:t>There</w:t>
      </w:r>
      <w:proofErr w:type="spellEnd"/>
      <w:proofErr w:type="gramEnd"/>
      <w:r w:rsidRPr="00D75EA3">
        <w:t xml:space="preserve"> is also a new psychological factor. </w:t>
      </w:r>
      <w:r w:rsidRPr="006066DB">
        <w:rPr>
          <w:rStyle w:val="highlight2"/>
          <w:sz w:val="18"/>
          <w:szCs w:val="18"/>
        </w:rPr>
        <w:t xml:space="preserve">Because the unfolding cold war is undeclared, it is already laden with feelings of betrayal and mistrust on both </w:t>
      </w:r>
      <w:proofErr w:type="spellStart"/>
      <w:proofErr w:type="gramStart"/>
      <w:r w:rsidRPr="006066DB">
        <w:rPr>
          <w:rStyle w:val="highlight2"/>
          <w:sz w:val="18"/>
          <w:szCs w:val="18"/>
        </w:rPr>
        <w:t>sides.</w:t>
      </w:r>
      <w:r w:rsidRPr="00D75EA3">
        <w:t>Having</w:t>
      </w:r>
      <w:proofErr w:type="spellEnd"/>
      <w:proofErr w:type="gramEnd"/>
      <w:r w:rsidRPr="00D75EA3">
        <w:t xml:space="preserve"> welcomed Putin as Yeltsin's chosen successor and offered him its conception of "partnership and friendship," </w:t>
      </w:r>
      <w:r w:rsidRPr="00B43483">
        <w:rPr>
          <w:rStyle w:val="Emphasis"/>
          <w:highlight w:val="cyan"/>
        </w:rPr>
        <w:t>Washington</w:t>
      </w:r>
      <w:r w:rsidRPr="00D75EA3">
        <w:t xml:space="preserve"> now </w:t>
      </w:r>
      <w:r w:rsidRPr="00B43483">
        <w:rPr>
          <w:rStyle w:val="Emphasis"/>
          <w:highlight w:val="cyan"/>
        </w:rPr>
        <w:t>feels deceived by Putin's policies</w:t>
      </w:r>
      <w:r w:rsidRPr="006066DB">
        <w:rPr>
          <w:rStyle w:val="highlight2"/>
          <w:sz w:val="18"/>
          <w:szCs w:val="18"/>
        </w:rPr>
        <w:t>.</w:t>
      </w:r>
      <w:r w:rsidRPr="00D75EA3">
        <w:t xml:space="preserve"> According to two characteristic commentaries in the </w:t>
      </w:r>
      <w:r w:rsidRPr="00D75EA3">
        <w:rPr>
          <w:i/>
          <w:iCs/>
        </w:rPr>
        <w:t>Washington Post</w:t>
      </w:r>
      <w:r w:rsidRPr="00D75EA3">
        <w:t xml:space="preserve">, Bush had a "well-intentioned Russian policy," but "a Russian autocrat...betrayed the American's faith." Putin's Kremlin, however, has been reacting largely to a decade of broken US promises and Yeltsin's boozy compliance. </w:t>
      </w:r>
      <w:r w:rsidRPr="006066DB">
        <w:rPr>
          <w:rStyle w:val="highlight2"/>
          <w:sz w:val="18"/>
          <w:szCs w:val="18"/>
        </w:rPr>
        <w:t>Thus Putin's declaration</w:t>
      </w:r>
      <w:r w:rsidRPr="00D75EA3">
        <w:t xml:space="preserve"> four years ago, paraphrased on Russian radio: </w:t>
      </w:r>
      <w:r w:rsidRPr="006066DB">
        <w:rPr>
          <w:rStyle w:val="highlight2"/>
          <w:sz w:val="18"/>
          <w:szCs w:val="18"/>
        </w:rPr>
        <w:t>"The era of Russian geopolitical concessions [is] coming to an end."</w:t>
      </w:r>
      <w:r w:rsidRPr="00D75EA3">
        <w:t xml:space="preserve"> (Looking back, he remarked bitterly that Russia has been "constantly deceived.")  </w:t>
      </w:r>
    </w:p>
    <w:p w14:paraId="3BD40280" w14:textId="77777777" w:rsidR="005B155B" w:rsidRDefault="005B155B" w:rsidP="005B155B">
      <w:pPr>
        <w:rPr>
          <w:rFonts w:eastAsia="MS Gothic"/>
          <w:b/>
          <w:bCs/>
          <w:caps/>
          <w:kern w:val="32"/>
          <w:sz w:val="28"/>
          <w:szCs w:val="28"/>
          <w:u w:val="thick"/>
        </w:rPr>
      </w:pPr>
    </w:p>
    <w:p w14:paraId="4F70B5AD" w14:textId="77777777" w:rsidR="005B155B" w:rsidRPr="00D64E31" w:rsidRDefault="005B155B" w:rsidP="005B155B"/>
    <w:p w14:paraId="2BB42679" w14:textId="77777777" w:rsidR="005B155B" w:rsidRPr="005B155B" w:rsidRDefault="005B155B" w:rsidP="005B155B"/>
    <w:sectPr w:rsidR="005B155B" w:rsidRPr="005B155B"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1099B" w14:textId="77777777" w:rsidR="00716353" w:rsidRDefault="00716353" w:rsidP="00E46E7E">
      <w:r>
        <w:separator/>
      </w:r>
    </w:p>
  </w:endnote>
  <w:endnote w:type="continuationSeparator" w:id="0">
    <w:p w14:paraId="78916690" w14:textId="77777777" w:rsidR="00716353" w:rsidRDefault="0071635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Heavy">
    <w:altName w:val="Arial Black"/>
    <w:charset w:val="00"/>
    <w:family w:val="swiss"/>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C013" w14:textId="77777777" w:rsidR="00716353" w:rsidRDefault="00716353" w:rsidP="00E46E7E">
      <w:r>
        <w:separator/>
      </w:r>
    </w:p>
  </w:footnote>
  <w:footnote w:type="continuationSeparator" w:id="0">
    <w:p w14:paraId="4AB0F1BD" w14:textId="77777777" w:rsidR="00716353" w:rsidRDefault="00716353"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7"/>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FB"/>
    <w:rsid w:val="000140EC"/>
    <w:rsid w:val="00016A35"/>
    <w:rsid w:val="000C16B3"/>
    <w:rsid w:val="000F6FCE"/>
    <w:rsid w:val="001408C0"/>
    <w:rsid w:val="00142055"/>
    <w:rsid w:val="00143FD7"/>
    <w:rsid w:val="001463FB"/>
    <w:rsid w:val="00186DB7"/>
    <w:rsid w:val="001A2263"/>
    <w:rsid w:val="001D7626"/>
    <w:rsid w:val="0021151D"/>
    <w:rsid w:val="002613DA"/>
    <w:rsid w:val="00291104"/>
    <w:rsid w:val="002B6353"/>
    <w:rsid w:val="002B68C8"/>
    <w:rsid w:val="002F35F4"/>
    <w:rsid w:val="002F3E28"/>
    <w:rsid w:val="002F40E6"/>
    <w:rsid w:val="00303E5B"/>
    <w:rsid w:val="00313226"/>
    <w:rsid w:val="0031425E"/>
    <w:rsid w:val="00325059"/>
    <w:rsid w:val="00357719"/>
    <w:rsid w:val="00367753"/>
    <w:rsid w:val="00374144"/>
    <w:rsid w:val="003B3EC7"/>
    <w:rsid w:val="003C5C79"/>
    <w:rsid w:val="003F42AF"/>
    <w:rsid w:val="00412F6D"/>
    <w:rsid w:val="00417A9C"/>
    <w:rsid w:val="00422EEE"/>
    <w:rsid w:val="0042635A"/>
    <w:rsid w:val="00437D24"/>
    <w:rsid w:val="0046152E"/>
    <w:rsid w:val="00466B6F"/>
    <w:rsid w:val="004B3188"/>
    <w:rsid w:val="004B3DB3"/>
    <w:rsid w:val="004C63B5"/>
    <w:rsid w:val="004D461E"/>
    <w:rsid w:val="00517479"/>
    <w:rsid w:val="005A0BE5"/>
    <w:rsid w:val="005B155B"/>
    <w:rsid w:val="005C0E1F"/>
    <w:rsid w:val="005E0D2B"/>
    <w:rsid w:val="005E2C99"/>
    <w:rsid w:val="00672258"/>
    <w:rsid w:val="0067575B"/>
    <w:rsid w:val="00692C26"/>
    <w:rsid w:val="00697B01"/>
    <w:rsid w:val="006F2D3D"/>
    <w:rsid w:val="00700835"/>
    <w:rsid w:val="00706102"/>
    <w:rsid w:val="00716353"/>
    <w:rsid w:val="00726F87"/>
    <w:rsid w:val="007333B9"/>
    <w:rsid w:val="00791B7D"/>
    <w:rsid w:val="007A3515"/>
    <w:rsid w:val="007D7924"/>
    <w:rsid w:val="007E470C"/>
    <w:rsid w:val="007E5F71"/>
    <w:rsid w:val="00821415"/>
    <w:rsid w:val="00821B0B"/>
    <w:rsid w:val="0083768F"/>
    <w:rsid w:val="0091595A"/>
    <w:rsid w:val="009165EA"/>
    <w:rsid w:val="009610A2"/>
    <w:rsid w:val="009829F2"/>
    <w:rsid w:val="00993F61"/>
    <w:rsid w:val="009B0746"/>
    <w:rsid w:val="009C198B"/>
    <w:rsid w:val="009D207E"/>
    <w:rsid w:val="009E5822"/>
    <w:rsid w:val="009E691A"/>
    <w:rsid w:val="00A074CB"/>
    <w:rsid w:val="00A35F46"/>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06FEA"/>
    <w:rsid w:val="00D36252"/>
    <w:rsid w:val="00D4330B"/>
    <w:rsid w:val="00D460F1"/>
    <w:rsid w:val="00D51B44"/>
    <w:rsid w:val="00D6085D"/>
    <w:rsid w:val="00D60DB8"/>
    <w:rsid w:val="00D66D57"/>
    <w:rsid w:val="00D81480"/>
    <w:rsid w:val="00DA2E40"/>
    <w:rsid w:val="00DA5BF8"/>
    <w:rsid w:val="00DC71AA"/>
    <w:rsid w:val="00DD2FAB"/>
    <w:rsid w:val="00DE627C"/>
    <w:rsid w:val="00DF1850"/>
    <w:rsid w:val="00DF1E82"/>
    <w:rsid w:val="00E46E7E"/>
    <w:rsid w:val="00E95631"/>
    <w:rsid w:val="00EC527E"/>
    <w:rsid w:val="00EF51D4"/>
    <w:rsid w:val="00F1173B"/>
    <w:rsid w:val="00F45F2E"/>
    <w:rsid w:val="00F50EA5"/>
    <w:rsid w:val="00F90FFB"/>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DCC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B155B"/>
    <w:rPr>
      <w:rFonts w:ascii="Calibri" w:hAnsi="Calibri"/>
      <w:sz w:val="22"/>
    </w:rPr>
  </w:style>
  <w:style w:type="paragraph" w:styleId="Heading1">
    <w:name w:val="heading 1"/>
    <w:aliases w:val="Pocket"/>
    <w:basedOn w:val="Normal"/>
    <w:next w:val="Normal"/>
    <w:link w:val="Heading1Char"/>
    <w:uiPriority w:val="9"/>
    <w:qFormat/>
    <w:rsid w:val="005B15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Heading 2 Char2"/>
    <w:basedOn w:val="Normal"/>
    <w:next w:val="Normal"/>
    <w:link w:val="Heading2Char"/>
    <w:unhideWhenUsed/>
    <w:qFormat/>
    <w:rsid w:val="005B155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 Char,Block Writing,Index Headers, Char Char Char Char Char Char Char Char, Char Char Char Char Char Char Char,Char Char Char Char Char Char Char Char,Char Char Char Char Char Char Char,Tags v 2,3: Cite,Char1"/>
    <w:basedOn w:val="Normal"/>
    <w:next w:val="Normal"/>
    <w:link w:val="Heading3Char"/>
    <w:uiPriority w:val="3"/>
    <w:unhideWhenUsed/>
    <w:qFormat/>
    <w:rsid w:val="005B155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unhideWhenUsed/>
    <w:qFormat/>
    <w:rsid w:val="005B155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5B15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155B"/>
  </w:style>
  <w:style w:type="character" w:styleId="Emphasis">
    <w:name w:val="Emphasis"/>
    <w:aliases w:val="emphasis in card,tag2,Size 10,Evidence,Minimized,minimized,Highlighted,CD Card,ED - Tag,Underlined,emphasis,Emphasis!!,small,Qualifications,Bold Underline,normal card text,bold underline"/>
    <w:basedOn w:val="DefaultParagraphFont"/>
    <w:uiPriority w:val="7"/>
    <w:qFormat/>
    <w:rsid w:val="005B155B"/>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5B155B"/>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Heading 2 Char Char Char Char Char"/>
    <w:basedOn w:val="DefaultParagraphFont"/>
    <w:link w:val="Heading2"/>
    <w:rsid w:val="005B155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2,Char Char, Char Char,Block Writing Char1,Index Headers Char1, Char Char Char Char Char Char Char Char Char, Char Char Char Char Char Char Char Char1,Char Char Char Char Char Char Char Char Char"/>
    <w:basedOn w:val="DefaultParagraphFont"/>
    <w:link w:val="Heading3"/>
    <w:uiPriority w:val="3"/>
    <w:qFormat/>
    <w:rsid w:val="005B155B"/>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qFormat/>
    <w:rsid w:val="005B155B"/>
    <w:rPr>
      <w:rFonts w:asciiTheme="majorHAnsi" w:eastAsiaTheme="majorEastAsia" w:hAnsiTheme="majorHAnsi" w:cstheme="majorBidi"/>
      <w:b/>
      <w:bCs/>
      <w:iCs/>
      <w:sz w:val="26"/>
    </w:rPr>
  </w:style>
  <w:style w:type="paragraph" w:styleId="NoSpacing">
    <w:name w:val="No Spacing"/>
    <w:uiPriority w:val="1"/>
    <w:rsid w:val="005B155B"/>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B155B"/>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6"/>
    <w:qFormat/>
    <w:rsid w:val="005B155B"/>
    <w:rPr>
      <w:b/>
      <w:sz w:val="22"/>
      <w:u w:val="single"/>
    </w:rPr>
  </w:style>
  <w:style w:type="paragraph" w:styleId="DocumentMap">
    <w:name w:val="Document Map"/>
    <w:basedOn w:val="Normal"/>
    <w:link w:val="DocumentMapChar"/>
    <w:uiPriority w:val="99"/>
    <w:semiHidden/>
    <w:unhideWhenUsed/>
    <w:rsid w:val="005B155B"/>
    <w:rPr>
      <w:rFonts w:ascii="Lucida Grande" w:hAnsi="Lucida Grande" w:cs="Lucida Grande"/>
    </w:rPr>
  </w:style>
  <w:style w:type="character" w:customStyle="1" w:styleId="DocumentMapChar">
    <w:name w:val="Document Map Char"/>
    <w:basedOn w:val="DefaultParagraphFont"/>
    <w:link w:val="DocumentMap"/>
    <w:uiPriority w:val="99"/>
    <w:semiHidden/>
    <w:rsid w:val="005B155B"/>
    <w:rPr>
      <w:rFonts w:ascii="Lucida Grande" w:hAnsi="Lucida Grande" w:cs="Lucida Grande"/>
      <w:sz w:val="22"/>
    </w:rPr>
  </w:style>
  <w:style w:type="paragraph" w:styleId="ListParagraph">
    <w:name w:val="List Paragraph"/>
    <w:basedOn w:val="Normal"/>
    <w:uiPriority w:val="34"/>
    <w:rsid w:val="005B155B"/>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Char2"/>
    <w:basedOn w:val="Normal"/>
    <w:link w:val="HeaderChar"/>
    <w:uiPriority w:val="99"/>
    <w:unhideWhenUsed/>
    <w:rsid w:val="005B155B"/>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5B155B"/>
    <w:rPr>
      <w:rFonts w:ascii="Calibri" w:hAnsi="Calibri"/>
      <w:sz w:val="22"/>
    </w:rPr>
  </w:style>
  <w:style w:type="paragraph" w:styleId="Footer">
    <w:name w:val="footer"/>
    <w:basedOn w:val="Normal"/>
    <w:link w:val="FooterChar"/>
    <w:uiPriority w:val="99"/>
    <w:unhideWhenUsed/>
    <w:rsid w:val="005B155B"/>
    <w:pPr>
      <w:tabs>
        <w:tab w:val="center" w:pos="4320"/>
        <w:tab w:val="right" w:pos="8640"/>
      </w:tabs>
    </w:pPr>
  </w:style>
  <w:style w:type="character" w:customStyle="1" w:styleId="FooterChar">
    <w:name w:val="Footer Char"/>
    <w:basedOn w:val="DefaultParagraphFont"/>
    <w:link w:val="Footer"/>
    <w:uiPriority w:val="99"/>
    <w:rsid w:val="005B155B"/>
    <w:rPr>
      <w:rFonts w:ascii="Calibri" w:hAnsi="Calibri"/>
      <w:sz w:val="22"/>
    </w:rPr>
  </w:style>
  <w:style w:type="character" w:styleId="PageNumber">
    <w:name w:val="page number"/>
    <w:basedOn w:val="DefaultParagraphFont"/>
    <w:uiPriority w:val="99"/>
    <w:semiHidden/>
    <w:unhideWhenUsed/>
    <w:rsid w:val="005B155B"/>
  </w:style>
  <w:style w:type="character" w:styleId="Hyperlink">
    <w:name w:val="Hyperlink"/>
    <w:aliases w:val="Read,Important,heading 1 (block title),Card Text,Internet Link"/>
    <w:basedOn w:val="DefaultParagraphFont"/>
    <w:uiPriority w:val="99"/>
    <w:unhideWhenUsed/>
    <w:rsid w:val="005B155B"/>
    <w:rPr>
      <w:color w:val="0000FF" w:themeColor="hyperlink"/>
      <w:u w:val="single"/>
    </w:rPr>
  </w:style>
  <w:style w:type="character" w:customStyle="1" w:styleId="TitleChar">
    <w:name w:val="Title Char"/>
    <w:basedOn w:val="DefaultParagraphFont"/>
    <w:link w:val="Title"/>
    <w:uiPriority w:val="1"/>
    <w:qFormat/>
    <w:rsid w:val="00697B01"/>
    <w:rPr>
      <w:b/>
      <w:sz w:val="22"/>
      <w:u w:val="single"/>
    </w:rPr>
  </w:style>
  <w:style w:type="paragraph" w:styleId="Title">
    <w:name w:val="Title"/>
    <w:basedOn w:val="Normal"/>
    <w:next w:val="Normal"/>
    <w:link w:val="TitleChar"/>
    <w:uiPriority w:val="1"/>
    <w:qFormat/>
    <w:rsid w:val="00697B01"/>
    <w:pPr>
      <w:ind w:left="720"/>
      <w:outlineLvl w:val="0"/>
    </w:pPr>
    <w:rPr>
      <w:rFonts w:asciiTheme="minorHAnsi" w:hAnsiTheme="minorHAnsi"/>
      <w:b/>
      <w:u w:val="single"/>
    </w:rPr>
  </w:style>
  <w:style w:type="character" w:customStyle="1" w:styleId="TitleChar1">
    <w:name w:val="Title Char1"/>
    <w:basedOn w:val="DefaultParagraphFont"/>
    <w:uiPriority w:val="10"/>
    <w:rsid w:val="00697B01"/>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Heading 3 Char Char Char, Char Char Char1,Char Char Char1,Char Char2,Underlined Text Char,Citation Char Char Char1,Heading 3 Char1,Heading 3 Char Char Char Char,cites Char Char,Heading 3 Char1 Char,Citation Char Char1 Char Char Char Char Char"/>
    <w:basedOn w:val="DefaultParagraphFont"/>
    <w:qFormat/>
    <w:rsid w:val="003C5C79"/>
    <w:rPr>
      <w:rFonts w:ascii="Times New Roman" w:hAnsi="Times New Roman"/>
      <w:b/>
      <w:sz w:val="24"/>
    </w:rPr>
  </w:style>
  <w:style w:type="paragraph" w:customStyle="1" w:styleId="tag">
    <w:name w:val="tag"/>
    <w:basedOn w:val="Normal"/>
    <w:next w:val="Normal"/>
    <w:qFormat/>
    <w:rsid w:val="003C5C79"/>
    <w:rPr>
      <w:rFonts w:eastAsia="Times New Roman"/>
      <w:b/>
      <w:sz w:val="24"/>
      <w:szCs w:val="20"/>
    </w:rPr>
  </w:style>
  <w:style w:type="character" w:customStyle="1" w:styleId="CiteChar">
    <w:name w:val="Cite Char"/>
    <w:aliases w:val="cite_tag Char, Char Char Char Char1 Char,Char Char Char Char1 Char Char,Char Char Char Char1 Char Char1,tag Char,Heading 2 Char Char Char Char Char1,Heading 2 Char Char,TAG Char,Heading 2 Char2 Char Char,Heading 2 Char1 Char Char Char1"/>
    <w:qFormat/>
    <w:rsid w:val="003C5C79"/>
    <w:rPr>
      <w:rFonts w:ascii="Arial Narrow" w:eastAsia="Calibri" w:hAnsi="Arial Narrow"/>
      <w:b/>
      <w:sz w:val="24"/>
      <w:szCs w:val="22"/>
      <w:u w:val="thick"/>
    </w:rPr>
  </w:style>
  <w:style w:type="paragraph" w:customStyle="1" w:styleId="TagText">
    <w:name w:val="TagText"/>
    <w:basedOn w:val="Normal"/>
    <w:qFormat/>
    <w:rsid w:val="003C5C79"/>
    <w:rPr>
      <w:rFonts w:ascii="Arial" w:eastAsia="Calibri" w:hAnsi="Arial"/>
      <w:b/>
      <w:sz w:val="24"/>
    </w:rPr>
  </w:style>
  <w:style w:type="character" w:customStyle="1" w:styleId="UnderlineBold">
    <w:name w:val="Underline + Bold"/>
    <w:uiPriority w:val="1"/>
    <w:qFormat/>
    <w:rsid w:val="003C5C79"/>
    <w:rPr>
      <w:rFonts w:ascii="Arial" w:hAnsi="Arial"/>
      <w:b/>
      <w:sz w:val="20"/>
      <w:u w:val="single"/>
    </w:rPr>
  </w:style>
  <w:style w:type="character" w:customStyle="1" w:styleId="highlight2">
    <w:name w:val="highlight2"/>
    <w:rsid w:val="005B155B"/>
    <w:rPr>
      <w:rFonts w:ascii="Arial" w:hAnsi="Arial"/>
      <w:b/>
      <w:sz w:val="19"/>
      <w:u w:val="thick"/>
      <w:bdr w:val="none" w:sz="0" w:space="0" w:color="auto"/>
      <w:shd w:val="clear" w:color="auto" w:fill="auto"/>
    </w:rPr>
  </w:style>
  <w:style w:type="character" w:customStyle="1" w:styleId="reduce2">
    <w:name w:val="reduce2"/>
    <w:rsid w:val="005B155B"/>
    <w:rPr>
      <w:rFonts w:ascii="Arial" w:hAnsi="Arial" w:cs="Arial"/>
      <w:color w:val="000000"/>
      <w:sz w:val="12"/>
      <w:szCs w:val="22"/>
    </w:rPr>
  </w:style>
  <w:style w:type="paragraph" w:customStyle="1" w:styleId="H4Tag">
    <w:name w:val="H4 Tag"/>
    <w:basedOn w:val="Normal"/>
    <w:next w:val="Normal"/>
    <w:qFormat/>
    <w:rsid w:val="005B155B"/>
    <w:pPr>
      <w:keepNext/>
      <w:keepLines/>
      <w:spacing w:before="200"/>
      <w:outlineLvl w:val="3"/>
    </w:pPr>
    <w:rPr>
      <w:rFonts w:eastAsiaTheme="majorEastAsia" w:cstheme="majorBidi"/>
      <w:b/>
      <w:bCs/>
      <w:sz w:val="26"/>
    </w:rPr>
  </w:style>
  <w:style w:type="paragraph" w:customStyle="1" w:styleId="evidencetext">
    <w:name w:val="evidence text"/>
    <w:basedOn w:val="Normal"/>
    <w:link w:val="evidencetextChar1"/>
    <w:qFormat/>
    <w:rsid w:val="005B155B"/>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5B155B"/>
    <w:rPr>
      <w:rFonts w:ascii="Arial" w:eastAsia="Times New Roman" w:hAnsi="Arial" w:cs="Times New Roman"/>
      <w:color w:val="000000"/>
      <w:sz w:val="16"/>
    </w:rPr>
  </w:style>
  <w:style w:type="character" w:customStyle="1" w:styleId="Emphasis2">
    <w:name w:val="Emphasis2"/>
    <w:rsid w:val="005B155B"/>
    <w:rPr>
      <w:rFonts w:ascii="Franklin Gothic Heavy" w:hAnsi="Franklin Gothic Heavy" w:hint="default"/>
      <w:iCs/>
      <w:u w:val="single"/>
    </w:rPr>
  </w:style>
  <w:style w:type="paragraph" w:customStyle="1" w:styleId="cardtext">
    <w:name w:val="card text"/>
    <w:basedOn w:val="Normal"/>
    <w:link w:val="cardtextChar"/>
    <w:qFormat/>
    <w:rsid w:val="005B155B"/>
    <w:pPr>
      <w:ind w:left="288" w:right="288"/>
    </w:pPr>
    <w:rPr>
      <w:rFonts w:ascii="Times New Roman" w:eastAsia="Calibri" w:hAnsi="Times New Roman" w:cs="Times New Roman"/>
      <w:sz w:val="20"/>
      <w:szCs w:val="22"/>
    </w:rPr>
  </w:style>
  <w:style w:type="character" w:customStyle="1" w:styleId="cardtextChar">
    <w:name w:val="card text Char"/>
    <w:link w:val="cardtext"/>
    <w:rsid w:val="005B155B"/>
    <w:rPr>
      <w:rFonts w:ascii="Times New Roman" w:eastAsia="Calibri" w:hAnsi="Times New Roman" w:cs="Times New Roman"/>
      <w:sz w:val="20"/>
      <w:szCs w:val="22"/>
    </w:rPr>
  </w:style>
  <w:style w:type="paragraph" w:customStyle="1" w:styleId="UnderlinedText">
    <w:name w:val="Underlined Text"/>
    <w:basedOn w:val="Normal"/>
    <w:autoRedefine/>
    <w:rsid w:val="005B155B"/>
    <w:pPr>
      <w:jc w:val="both"/>
    </w:pPr>
    <w:rPr>
      <w:rFonts w:ascii="Times New Roman" w:hAnsi="Times New Roman"/>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B155B"/>
    <w:rPr>
      <w:rFonts w:ascii="Calibri" w:hAnsi="Calibri"/>
      <w:sz w:val="22"/>
    </w:rPr>
  </w:style>
  <w:style w:type="paragraph" w:styleId="Heading1">
    <w:name w:val="heading 1"/>
    <w:aliases w:val="Pocket"/>
    <w:basedOn w:val="Normal"/>
    <w:next w:val="Normal"/>
    <w:link w:val="Heading1Char"/>
    <w:uiPriority w:val="9"/>
    <w:qFormat/>
    <w:rsid w:val="005B15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Heading 2 Char2"/>
    <w:basedOn w:val="Normal"/>
    <w:next w:val="Normal"/>
    <w:link w:val="Heading2Char"/>
    <w:unhideWhenUsed/>
    <w:qFormat/>
    <w:rsid w:val="005B155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Char, Char,Block Writing,Index Headers, Char Char Char Char Char Char Char Char, Char Char Char Char Char Char Char,Char Char Char Char Char Char Char Char,Char Char Char Char Char Char Char,Tags v 2,3: Cite,Char1"/>
    <w:basedOn w:val="Normal"/>
    <w:next w:val="Normal"/>
    <w:link w:val="Heading3Char"/>
    <w:uiPriority w:val="3"/>
    <w:unhideWhenUsed/>
    <w:qFormat/>
    <w:rsid w:val="005B155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unhideWhenUsed/>
    <w:qFormat/>
    <w:rsid w:val="005B155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5B15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155B"/>
  </w:style>
  <w:style w:type="character" w:styleId="Emphasis">
    <w:name w:val="Emphasis"/>
    <w:aliases w:val="emphasis in card,tag2,Size 10,Evidence,Minimized,minimized,Highlighted,CD Card,ED - Tag,Underlined,emphasis,Emphasis!!,small,Qualifications,Bold Underline,normal card text,bold underline"/>
    <w:basedOn w:val="DefaultParagraphFont"/>
    <w:uiPriority w:val="7"/>
    <w:qFormat/>
    <w:rsid w:val="005B155B"/>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5B155B"/>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Heading 2 Char Char Char Char Char"/>
    <w:basedOn w:val="DefaultParagraphFont"/>
    <w:link w:val="Heading2"/>
    <w:rsid w:val="005B155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2,Char Char, Char Char,Block Writing Char1,Index Headers Char1, Char Char Char Char Char Char Char Char Char, Char Char Char Char Char Char Char Char1,Char Char Char Char Char Char Char Char Char"/>
    <w:basedOn w:val="DefaultParagraphFont"/>
    <w:link w:val="Heading3"/>
    <w:uiPriority w:val="3"/>
    <w:qFormat/>
    <w:rsid w:val="005B155B"/>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qFormat/>
    <w:rsid w:val="005B155B"/>
    <w:rPr>
      <w:rFonts w:asciiTheme="majorHAnsi" w:eastAsiaTheme="majorEastAsia" w:hAnsiTheme="majorHAnsi" w:cstheme="majorBidi"/>
      <w:b/>
      <w:bCs/>
      <w:iCs/>
      <w:sz w:val="26"/>
    </w:rPr>
  </w:style>
  <w:style w:type="paragraph" w:styleId="NoSpacing">
    <w:name w:val="No Spacing"/>
    <w:uiPriority w:val="1"/>
    <w:rsid w:val="005B155B"/>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B155B"/>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6"/>
    <w:qFormat/>
    <w:rsid w:val="005B155B"/>
    <w:rPr>
      <w:b/>
      <w:sz w:val="22"/>
      <w:u w:val="single"/>
    </w:rPr>
  </w:style>
  <w:style w:type="paragraph" w:styleId="DocumentMap">
    <w:name w:val="Document Map"/>
    <w:basedOn w:val="Normal"/>
    <w:link w:val="DocumentMapChar"/>
    <w:uiPriority w:val="99"/>
    <w:semiHidden/>
    <w:unhideWhenUsed/>
    <w:rsid w:val="005B155B"/>
    <w:rPr>
      <w:rFonts w:ascii="Lucida Grande" w:hAnsi="Lucida Grande" w:cs="Lucida Grande"/>
    </w:rPr>
  </w:style>
  <w:style w:type="character" w:customStyle="1" w:styleId="DocumentMapChar">
    <w:name w:val="Document Map Char"/>
    <w:basedOn w:val="DefaultParagraphFont"/>
    <w:link w:val="DocumentMap"/>
    <w:uiPriority w:val="99"/>
    <w:semiHidden/>
    <w:rsid w:val="005B155B"/>
    <w:rPr>
      <w:rFonts w:ascii="Lucida Grande" w:hAnsi="Lucida Grande" w:cs="Lucida Grande"/>
      <w:sz w:val="22"/>
    </w:rPr>
  </w:style>
  <w:style w:type="paragraph" w:styleId="ListParagraph">
    <w:name w:val="List Paragraph"/>
    <w:basedOn w:val="Normal"/>
    <w:uiPriority w:val="34"/>
    <w:rsid w:val="005B155B"/>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Char2"/>
    <w:basedOn w:val="Normal"/>
    <w:link w:val="HeaderChar"/>
    <w:uiPriority w:val="99"/>
    <w:unhideWhenUsed/>
    <w:rsid w:val="005B155B"/>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5B155B"/>
    <w:rPr>
      <w:rFonts w:ascii="Calibri" w:hAnsi="Calibri"/>
      <w:sz w:val="22"/>
    </w:rPr>
  </w:style>
  <w:style w:type="paragraph" w:styleId="Footer">
    <w:name w:val="footer"/>
    <w:basedOn w:val="Normal"/>
    <w:link w:val="FooterChar"/>
    <w:uiPriority w:val="99"/>
    <w:unhideWhenUsed/>
    <w:rsid w:val="005B155B"/>
    <w:pPr>
      <w:tabs>
        <w:tab w:val="center" w:pos="4320"/>
        <w:tab w:val="right" w:pos="8640"/>
      </w:tabs>
    </w:pPr>
  </w:style>
  <w:style w:type="character" w:customStyle="1" w:styleId="FooterChar">
    <w:name w:val="Footer Char"/>
    <w:basedOn w:val="DefaultParagraphFont"/>
    <w:link w:val="Footer"/>
    <w:uiPriority w:val="99"/>
    <w:rsid w:val="005B155B"/>
    <w:rPr>
      <w:rFonts w:ascii="Calibri" w:hAnsi="Calibri"/>
      <w:sz w:val="22"/>
    </w:rPr>
  </w:style>
  <w:style w:type="character" w:styleId="PageNumber">
    <w:name w:val="page number"/>
    <w:basedOn w:val="DefaultParagraphFont"/>
    <w:uiPriority w:val="99"/>
    <w:semiHidden/>
    <w:unhideWhenUsed/>
    <w:rsid w:val="005B155B"/>
  </w:style>
  <w:style w:type="character" w:styleId="Hyperlink">
    <w:name w:val="Hyperlink"/>
    <w:aliases w:val="Read,Important,heading 1 (block title),Card Text,Internet Link"/>
    <w:basedOn w:val="DefaultParagraphFont"/>
    <w:uiPriority w:val="99"/>
    <w:unhideWhenUsed/>
    <w:rsid w:val="005B155B"/>
    <w:rPr>
      <w:color w:val="0000FF" w:themeColor="hyperlink"/>
      <w:u w:val="single"/>
    </w:rPr>
  </w:style>
  <w:style w:type="character" w:customStyle="1" w:styleId="TitleChar">
    <w:name w:val="Title Char"/>
    <w:basedOn w:val="DefaultParagraphFont"/>
    <w:link w:val="Title"/>
    <w:uiPriority w:val="1"/>
    <w:qFormat/>
    <w:rsid w:val="00697B01"/>
    <w:rPr>
      <w:b/>
      <w:sz w:val="22"/>
      <w:u w:val="single"/>
    </w:rPr>
  </w:style>
  <w:style w:type="paragraph" w:styleId="Title">
    <w:name w:val="Title"/>
    <w:basedOn w:val="Normal"/>
    <w:next w:val="Normal"/>
    <w:link w:val="TitleChar"/>
    <w:uiPriority w:val="1"/>
    <w:qFormat/>
    <w:rsid w:val="00697B01"/>
    <w:pPr>
      <w:ind w:left="720"/>
      <w:outlineLvl w:val="0"/>
    </w:pPr>
    <w:rPr>
      <w:rFonts w:asciiTheme="minorHAnsi" w:hAnsiTheme="minorHAnsi"/>
      <w:b/>
      <w:u w:val="single"/>
    </w:rPr>
  </w:style>
  <w:style w:type="character" w:customStyle="1" w:styleId="TitleChar1">
    <w:name w:val="Title Char1"/>
    <w:basedOn w:val="DefaultParagraphFont"/>
    <w:uiPriority w:val="10"/>
    <w:rsid w:val="00697B01"/>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Heading 3 Char Char Char, Char Char Char1,Char Char Char1,Char Char2,Underlined Text Char,Citation Char Char Char1,Heading 3 Char1,Heading 3 Char Char Char Char,cites Char Char,Heading 3 Char1 Char,Citation Char Char1 Char Char Char Char Char"/>
    <w:basedOn w:val="DefaultParagraphFont"/>
    <w:qFormat/>
    <w:rsid w:val="003C5C79"/>
    <w:rPr>
      <w:rFonts w:ascii="Times New Roman" w:hAnsi="Times New Roman"/>
      <w:b/>
      <w:sz w:val="24"/>
    </w:rPr>
  </w:style>
  <w:style w:type="paragraph" w:customStyle="1" w:styleId="tag">
    <w:name w:val="tag"/>
    <w:basedOn w:val="Normal"/>
    <w:next w:val="Normal"/>
    <w:qFormat/>
    <w:rsid w:val="003C5C79"/>
    <w:rPr>
      <w:rFonts w:eastAsia="Times New Roman"/>
      <w:b/>
      <w:sz w:val="24"/>
      <w:szCs w:val="20"/>
    </w:rPr>
  </w:style>
  <w:style w:type="character" w:customStyle="1" w:styleId="CiteChar">
    <w:name w:val="Cite Char"/>
    <w:aliases w:val="cite_tag Char, Char Char Char Char1 Char,Char Char Char Char1 Char Char,Char Char Char Char1 Char Char1,tag Char,Heading 2 Char Char Char Char Char1,Heading 2 Char Char,TAG Char,Heading 2 Char2 Char Char,Heading 2 Char1 Char Char Char1"/>
    <w:qFormat/>
    <w:rsid w:val="003C5C79"/>
    <w:rPr>
      <w:rFonts w:ascii="Arial Narrow" w:eastAsia="Calibri" w:hAnsi="Arial Narrow"/>
      <w:b/>
      <w:sz w:val="24"/>
      <w:szCs w:val="22"/>
      <w:u w:val="thick"/>
    </w:rPr>
  </w:style>
  <w:style w:type="paragraph" w:customStyle="1" w:styleId="TagText">
    <w:name w:val="TagText"/>
    <w:basedOn w:val="Normal"/>
    <w:qFormat/>
    <w:rsid w:val="003C5C79"/>
    <w:rPr>
      <w:rFonts w:ascii="Arial" w:eastAsia="Calibri" w:hAnsi="Arial"/>
      <w:b/>
      <w:sz w:val="24"/>
    </w:rPr>
  </w:style>
  <w:style w:type="character" w:customStyle="1" w:styleId="UnderlineBold">
    <w:name w:val="Underline + Bold"/>
    <w:uiPriority w:val="1"/>
    <w:qFormat/>
    <w:rsid w:val="003C5C79"/>
    <w:rPr>
      <w:rFonts w:ascii="Arial" w:hAnsi="Arial"/>
      <w:b/>
      <w:sz w:val="20"/>
      <w:u w:val="single"/>
    </w:rPr>
  </w:style>
  <w:style w:type="character" w:customStyle="1" w:styleId="highlight2">
    <w:name w:val="highlight2"/>
    <w:rsid w:val="005B155B"/>
    <w:rPr>
      <w:rFonts w:ascii="Arial" w:hAnsi="Arial"/>
      <w:b/>
      <w:sz w:val="19"/>
      <w:u w:val="thick"/>
      <w:bdr w:val="none" w:sz="0" w:space="0" w:color="auto"/>
      <w:shd w:val="clear" w:color="auto" w:fill="auto"/>
    </w:rPr>
  </w:style>
  <w:style w:type="character" w:customStyle="1" w:styleId="reduce2">
    <w:name w:val="reduce2"/>
    <w:rsid w:val="005B155B"/>
    <w:rPr>
      <w:rFonts w:ascii="Arial" w:hAnsi="Arial" w:cs="Arial"/>
      <w:color w:val="000000"/>
      <w:sz w:val="12"/>
      <w:szCs w:val="22"/>
    </w:rPr>
  </w:style>
  <w:style w:type="paragraph" w:customStyle="1" w:styleId="H4Tag">
    <w:name w:val="H4 Tag"/>
    <w:basedOn w:val="Normal"/>
    <w:next w:val="Normal"/>
    <w:qFormat/>
    <w:rsid w:val="005B155B"/>
    <w:pPr>
      <w:keepNext/>
      <w:keepLines/>
      <w:spacing w:before="200"/>
      <w:outlineLvl w:val="3"/>
    </w:pPr>
    <w:rPr>
      <w:rFonts w:eastAsiaTheme="majorEastAsia" w:cstheme="majorBidi"/>
      <w:b/>
      <w:bCs/>
      <w:sz w:val="26"/>
    </w:rPr>
  </w:style>
  <w:style w:type="paragraph" w:customStyle="1" w:styleId="evidencetext">
    <w:name w:val="evidence text"/>
    <w:basedOn w:val="Normal"/>
    <w:link w:val="evidencetextChar1"/>
    <w:qFormat/>
    <w:rsid w:val="005B155B"/>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5B155B"/>
    <w:rPr>
      <w:rFonts w:ascii="Arial" w:eastAsia="Times New Roman" w:hAnsi="Arial" w:cs="Times New Roman"/>
      <w:color w:val="000000"/>
      <w:sz w:val="16"/>
    </w:rPr>
  </w:style>
  <w:style w:type="character" w:customStyle="1" w:styleId="Emphasis2">
    <w:name w:val="Emphasis2"/>
    <w:rsid w:val="005B155B"/>
    <w:rPr>
      <w:rFonts w:ascii="Franklin Gothic Heavy" w:hAnsi="Franklin Gothic Heavy" w:hint="default"/>
      <w:iCs/>
      <w:u w:val="single"/>
    </w:rPr>
  </w:style>
  <w:style w:type="paragraph" w:customStyle="1" w:styleId="cardtext">
    <w:name w:val="card text"/>
    <w:basedOn w:val="Normal"/>
    <w:link w:val="cardtextChar"/>
    <w:qFormat/>
    <w:rsid w:val="005B155B"/>
    <w:pPr>
      <w:ind w:left="288" w:right="288"/>
    </w:pPr>
    <w:rPr>
      <w:rFonts w:ascii="Times New Roman" w:eastAsia="Calibri" w:hAnsi="Times New Roman" w:cs="Times New Roman"/>
      <w:sz w:val="20"/>
      <w:szCs w:val="22"/>
    </w:rPr>
  </w:style>
  <w:style w:type="character" w:customStyle="1" w:styleId="cardtextChar">
    <w:name w:val="card text Char"/>
    <w:link w:val="cardtext"/>
    <w:rsid w:val="005B155B"/>
    <w:rPr>
      <w:rFonts w:ascii="Times New Roman" w:eastAsia="Calibri" w:hAnsi="Times New Roman" w:cs="Times New Roman"/>
      <w:sz w:val="20"/>
      <w:szCs w:val="22"/>
    </w:rPr>
  </w:style>
  <w:style w:type="paragraph" w:customStyle="1" w:styleId="UnderlinedText">
    <w:name w:val="Underlined Text"/>
    <w:basedOn w:val="Normal"/>
    <w:autoRedefine/>
    <w:rsid w:val="005B155B"/>
    <w:pPr>
      <w:jc w:val="both"/>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83243">
      <w:bodyDiv w:val="1"/>
      <w:marLeft w:val="0"/>
      <w:marRight w:val="0"/>
      <w:marTop w:val="0"/>
      <w:marBottom w:val="0"/>
      <w:divBdr>
        <w:top w:val="none" w:sz="0" w:space="0" w:color="auto"/>
        <w:left w:val="none" w:sz="0" w:space="0" w:color="auto"/>
        <w:bottom w:val="none" w:sz="0" w:space="0" w:color="auto"/>
        <w:right w:val="none" w:sz="0" w:space="0" w:color="auto"/>
      </w:divBdr>
    </w:div>
    <w:div w:id="17253257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orbes.com/sites/markadomanis/2013/01/07/why-russias-economy-isnt-going-to-collapse/" TargetMode="External"/><Relationship Id="rId20" Type="http://schemas.openxmlformats.org/officeDocument/2006/relationships/hyperlink" Target="http://www.nolanchart.com/article8774-chinas-moves-on-cuba-need-to-be-stopped.html" TargetMode="External"/><Relationship Id="rId21" Type="http://schemas.openxmlformats.org/officeDocument/2006/relationships/hyperlink" Target="http://democracyinamericas.org/pdfs/National_Security.pdf"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thedailybeast.com/newsweek/2012/12/30/the-end-of-putinomics.html" TargetMode="External"/><Relationship Id="rId11" Type="http://schemas.openxmlformats.org/officeDocument/2006/relationships/hyperlink" Target="http://www.bloomberg.com/news/2013-08-20/is-russia-already-in-recession-.html" TargetMode="External"/><Relationship Id="rId12" Type="http://schemas.openxmlformats.org/officeDocument/2006/relationships/hyperlink" Target="http://www.forbes.com/sites/markadomanis/2013/08/19/russias-economy-really-is-slowing-down-unemployment-ticked-up-in-q2-2013/" TargetMode="External"/><Relationship Id="rId13" Type="http://schemas.openxmlformats.org/officeDocument/2006/relationships/hyperlink" Target="http://www.reuters.com/article/2013/08/26/us-russia-gdp-forecast-idUSBRE97P0C620130826" TargetMode="External"/><Relationship Id="rId14" Type="http://schemas.openxmlformats.org/officeDocument/2006/relationships/hyperlink" Target="http://www.globaleconomiccrisis.com/blog/archives/356" TargetMode="External"/><Relationship Id="rId15" Type="http://schemas.openxmlformats.org/officeDocument/2006/relationships/hyperlink" Target="http://dtlweb.au.af.mil///exlibris/dtl/d3_1/apache_media/L2V4bGlicmlzL2R0bC9kM18xL2FwYWNoZV9tZWRpYS8zMTEwMg==.pdf" TargetMode="External"/><Relationship Id="rId16" Type="http://schemas.openxmlformats.org/officeDocument/2006/relationships/hyperlink" Target="http://www.fpif.org/articles/an_emerging_trend_in_east_asia?utm_source=feed" TargetMode="External"/><Relationship Id="rId17" Type="http://schemas.openxmlformats.org/officeDocument/2006/relationships/hyperlink" Target="http://www.theoildrum.com/node/8944" TargetMode="External"/><Relationship Id="rId18" Type="http://schemas.openxmlformats.org/officeDocument/2006/relationships/hyperlink" Target="http://www.brookings.edu/opinions/2011/0506_strategic_economic_dialogue_bader.aspx" TargetMode="External"/><Relationship Id="rId19" Type="http://schemas.openxmlformats.org/officeDocument/2006/relationships/hyperlink" Target="http://www.cnas.org/files/documents/publications/CNAS_AtomicKingdom_Kahl.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ashingtonpost.com/blogs/right-turn/post/obamas-cuba-appeasement/2011/03/29/gIQAjuL2tL_blo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华文新魏"/>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41</Pages>
  <Words>28158</Words>
  <Characters>160501</Characters>
  <Application>Microsoft Macintosh Word</Application>
  <DocSecurity>0</DocSecurity>
  <Lines>1337</Lines>
  <Paragraphs>376</Paragraphs>
  <ScaleCrop>false</ScaleCrop>
  <Company>Whitman College</Company>
  <LinksUpToDate>false</LinksUpToDate>
  <CharactersWithSpaces>188283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2013-12-07T18:17:00Z</dcterms:created>
  <dcterms:modified xsi:type="dcterms:W3CDTF">2013-12-07T18:19:00Z</dcterms:modified>
</cp:coreProperties>
</file>